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Parent AI Crash Course</w:t>
      </w:r>
    </w:p>
    <w:p>
      <w:pPr/>
      <w:r>
        <w:t>ChatGPT Basics for Homeschool Families</w:t>
      </w:r>
    </w:p>
    <w:p>
      <w:pPr/>
      <w:r>
        <w:t>A Start-Here Guide for Parents Using Our AI Literacy Projects</w:t>
      </w:r>
    </w:p>
    <w:p/>
    <w:p>
      <w:pPr/>
      <w:r>
        <w:t>Recommended before beginning any project series</w:t>
      </w:r>
    </w:p>
    <w:p>
      <w:pPr/>
      <w:r>
        <w:t>For parents of children ages 8–12</w:t>
      </w:r>
    </w:p>
    <w:p/>
    <w:p>
      <w:pPr>
        <w:pStyle w:val="Heading2"/>
      </w:pPr>
      <w:r>
        <w:t>WELCOME</w:t>
      </w:r>
    </w:p>
    <w:p>
      <w:pPr/>
      <w:r>
        <w:t>This short guide is designed for parents who are new to artificial intelligence and want to feel confident using ChatGPT with their children.</w:t>
      </w:r>
    </w:p>
    <w:p/>
    <w:p>
      <w:pPr/>
      <w:r>
        <w:t>Before beginning any of our AI literacy projects, we recommend reading this parent crash course first. You do not need to be technical. You do not need to understand computer programming. You only need a willingness to learn the basics, guide your child, and practice using AI as a helpful learning tool.</w:t>
      </w:r>
    </w:p>
    <w:p/>
    <w:p>
      <w:pPr/>
      <w:r>
        <w:t>Our student projects are designed so that parents and children can learn together. The goal is not to let AI do the thinking for the child. The goal is to teach children how to direct AI wisely, ask better questions, check the results, improve their work, and create finished projects.</w:t>
      </w:r>
    </w:p>
    <w:p/>
    <w:p>
      <w:pPr>
        <w:pStyle w:val="Heading2"/>
      </w:pPr>
      <w:r>
        <w:t>WHO WE ARE</w:t>
      </w:r>
    </w:p>
    <w:p>
      <w:pPr/>
      <w:r>
        <w:t>We create practical AI literacy projects for homeschool families and students ages 8–12.</w:t>
      </w:r>
    </w:p>
    <w:p/>
    <w:p>
      <w:pPr>
        <w:pStyle w:val="Heading3"/>
      </w:pPr>
      <w:r>
        <w:t>Our projects help children practice:</w:t>
      </w:r>
    </w:p>
    <w:p>
      <w:pPr/>
      <w:r>
        <w:t>• clear prompting</w:t>
      </w:r>
    </w:p>
    <w:p>
      <w:pPr/>
      <w:r>
        <w:t>• creative thinking</w:t>
      </w:r>
    </w:p>
    <w:p>
      <w:pPr/>
      <w:r>
        <w:t>• storytelling</w:t>
      </w:r>
    </w:p>
    <w:p>
      <w:pPr/>
      <w:r>
        <w:t>• planning</w:t>
      </w:r>
    </w:p>
    <w:p>
      <w:pPr/>
      <w:r>
        <w:t>• sequencing</w:t>
      </w:r>
    </w:p>
    <w:p>
      <w:pPr/>
      <w:r>
        <w:t>• problem solving</w:t>
      </w:r>
    </w:p>
    <w:p>
      <w:pPr/>
      <w:r>
        <w:t>• visual direction</w:t>
      </w:r>
    </w:p>
    <w:p>
      <w:pPr/>
      <w:r>
        <w:t>• communication</w:t>
      </w:r>
    </w:p>
    <w:p>
      <w:pPr/>
      <w:r>
        <w:t>• checking AI output</w:t>
      </w:r>
    </w:p>
    <w:p>
      <w:pPr/>
      <w:r>
        <w:t>• creating finished products</w:t>
      </w:r>
    </w:p>
    <w:p/>
    <w:p>
      <w:pPr/>
      <w:r>
        <w:t>We believe children need more than worksheets. They need hands-on projects that teach them how to think, create, organize, and communicate in a world where AI tools are becoming part of everyday life.</w:t>
      </w:r>
    </w:p>
    <w:p/>
    <w:p>
      <w:pPr/>
      <w:r>
        <w:t>Our goal is to help parents guide their children into responsible, practical, and confident AI use.</w:t>
      </w:r>
    </w:p>
    <w:p/>
    <w:p>
      <w:pPr>
        <w:pStyle w:val="Heading2"/>
      </w:pPr>
      <w:r>
        <w:t>WHY AI LITERACY MATTERS</w:t>
      </w:r>
    </w:p>
    <w:p>
      <w:pPr/>
      <w:r>
        <w:t>AI literacy means knowing how to use AI tools wisely and effectively.</w:t>
      </w:r>
    </w:p>
    <w:p/>
    <w:p>
      <w:pPr/>
      <w:r>
        <w:t>Children who learn AI literacy early can begin practicing skills that will matter in school, work, business, creativity, and everyday problem solving.</w:t>
      </w:r>
    </w:p>
    <w:p/>
    <w:p>
      <w:pPr>
        <w:pStyle w:val="Heading3"/>
      </w:pPr>
      <w:r>
        <w:t>These skills include:</w:t>
      </w:r>
    </w:p>
    <w:p>
      <w:pPr/>
      <w:r>
        <w:t>• asking clear questions</w:t>
      </w:r>
    </w:p>
    <w:p>
      <w:pPr/>
      <w:r>
        <w:t>• giving clear instructions</w:t>
      </w:r>
    </w:p>
    <w:p>
      <w:pPr/>
      <w:r>
        <w:t>• breaking big ideas into smaller steps</w:t>
      </w:r>
    </w:p>
    <w:p>
      <w:pPr/>
      <w:r>
        <w:t>• comparing options</w:t>
      </w:r>
    </w:p>
    <w:p>
      <w:pPr/>
      <w:r>
        <w:t>• checking information</w:t>
      </w:r>
    </w:p>
    <w:p>
      <w:pPr/>
      <w:r>
        <w:t>• improving drafts</w:t>
      </w:r>
    </w:p>
    <w:p>
      <w:pPr/>
      <w:r>
        <w:t>• organizing ideas</w:t>
      </w:r>
    </w:p>
    <w:p>
      <w:pPr/>
      <w:r>
        <w:t>• explaining their thinking</w:t>
      </w:r>
    </w:p>
    <w:p>
      <w:pPr/>
      <w:r>
        <w:t>• creating useful finished projects</w:t>
      </w:r>
    </w:p>
    <w:p/>
    <w:p>
      <w:pPr/>
      <w:r>
        <w:t>AI should not replace thinking. It should help students think better.</w:t>
      </w:r>
    </w:p>
    <w:p/>
    <w:p>
      <w:pPr/>
      <w:r>
        <w:t>A child who simply copies from AI is not building strong skills. But a child who learns how to direct AI, question AI, improve AI’s output, and turn ideas into a finished project is learning a powerful modern skill.</w:t>
      </w:r>
    </w:p>
    <w:p/>
    <w:p>
      <w:pPr>
        <w:pStyle w:val="Heading2"/>
      </w:pPr>
      <w:r>
        <w:t>WHY WE USE CHATGPT</w:t>
      </w:r>
    </w:p>
    <w:p>
      <w:pPr/>
      <w:r>
        <w:t>For these projects, we primarily use ChatGPT.</w:t>
      </w:r>
    </w:p>
    <w:p/>
    <w:p>
      <w:pPr>
        <w:pStyle w:val="Heading3"/>
      </w:pPr>
      <w:r>
        <w:t>We chose ChatGPT because it is widely available, beginner-friendly, and powerful enough for the kinds of projects homeschool families are likely to use:</w:t>
      </w:r>
    </w:p>
    <w:p>
      <w:pPr/>
      <w:r>
        <w:t>• writing help</w:t>
      </w:r>
    </w:p>
    <w:p>
      <w:pPr/>
      <w:r>
        <w:t>• brainstorming</w:t>
      </w:r>
    </w:p>
    <w:p>
      <w:pPr/>
      <w:r>
        <w:t>• summaries</w:t>
      </w:r>
    </w:p>
    <w:p>
      <w:pPr/>
      <w:r>
        <w:t>• charts</w:t>
      </w:r>
    </w:p>
    <w:p>
      <w:pPr/>
      <w:r>
        <w:t>• timelines</w:t>
      </w:r>
    </w:p>
    <w:p>
      <w:pPr/>
      <w:r>
        <w:t>• scripts</w:t>
      </w:r>
    </w:p>
    <w:p>
      <w:pPr/>
      <w:r>
        <w:t>• project planning</w:t>
      </w:r>
    </w:p>
    <w:p>
      <w:pPr/>
      <w:r>
        <w:t>• image creation, if available on the plan</w:t>
      </w:r>
    </w:p>
    <w:p>
      <w:pPr/>
      <w:r>
        <w:t>• file review, if available on the plan</w:t>
      </w:r>
    </w:p>
    <w:p>
      <w:pPr/>
      <w:r>
        <w:t>• parent lesson preparation</w:t>
      </w:r>
    </w:p>
    <w:p/>
    <w:p>
      <w:pPr/>
      <w:r>
        <w:t>Using one main platform keeps the lessons simple for parents. Instead of asking families to learn five different tools at once, we focus on one tool and teach transferable skills.</w:t>
      </w:r>
    </w:p>
    <w:p/>
    <w:p>
      <w:pPr/>
      <w:r>
        <w:t>ARE THESE SKILLS USEFUL ON OTHER AI PLATFORMS?</w:t>
      </w:r>
    </w:p>
    <w:p>
      <w:pPr/>
      <w:r>
        <w:t>Yes. The skills taught in our projects transfer well to other AI platforms.</w:t>
      </w:r>
    </w:p>
    <w:p/>
    <w:p>
      <w:pPr>
        <w:pStyle w:val="Heading3"/>
      </w:pPr>
      <w:r>
        <w:t>Other common AI tools include:</w:t>
      </w:r>
    </w:p>
    <w:p>
      <w:pPr/>
      <w:r>
        <w:t>• Claude</w:t>
      </w:r>
    </w:p>
    <w:p>
      <w:pPr/>
      <w:r>
        <w:t>• Grok</w:t>
      </w:r>
    </w:p>
    <w:p>
      <w:pPr/>
      <w:r>
        <w:t>• Gemini</w:t>
      </w:r>
    </w:p>
    <w:p>
      <w:pPr/>
      <w:r>
        <w:t>• Perplexity</w:t>
      </w:r>
    </w:p>
    <w:p>
      <w:pPr/>
      <w:r>
        <w:t>• Microsoft Copilot</w:t>
      </w:r>
    </w:p>
    <w:p>
      <w:pPr/>
      <w:r>
        <w:t>• other current and future AI assistants</w:t>
      </w:r>
    </w:p>
    <w:p/>
    <w:p>
      <w:pPr/>
      <w:r>
        <w:t>These tools are not exactly the same. Their buttons, features, strengths, and limits may be different. But the main skills are very similar.</w:t>
      </w:r>
    </w:p>
    <w:p/>
    <w:p>
      <w:pPr>
        <w:pStyle w:val="Heading3"/>
      </w:pPr>
      <w:r>
        <w:t>The transferable skills include:</w:t>
      </w:r>
    </w:p>
    <w:p>
      <w:pPr/>
      <w:r>
        <w:t>• writing clear prompts</w:t>
      </w:r>
    </w:p>
    <w:p>
      <w:pPr/>
      <w:r>
        <w:t>• giving useful context</w:t>
      </w:r>
    </w:p>
    <w:p>
      <w:pPr/>
      <w:r>
        <w:t>• asking for a specific format</w:t>
      </w:r>
    </w:p>
    <w:p>
      <w:pPr/>
      <w:r>
        <w:t>• setting limits</w:t>
      </w:r>
    </w:p>
    <w:p>
      <w:pPr/>
      <w:r>
        <w:t>• requesting age-appropriate language</w:t>
      </w:r>
    </w:p>
    <w:p>
      <w:pPr/>
      <w:r>
        <w:t>• revising an answer</w:t>
      </w:r>
    </w:p>
    <w:p>
      <w:pPr/>
      <w:r>
        <w:t>• asking for examples</w:t>
      </w:r>
    </w:p>
    <w:p>
      <w:pPr/>
      <w:r>
        <w:t>• checking facts</w:t>
      </w:r>
    </w:p>
    <w:p>
      <w:pPr/>
      <w:r>
        <w:t>• creating summaries, maps, timelines, charts, scripts, and plans</w:t>
      </w:r>
    </w:p>
    <w:p>
      <w:pPr/>
      <w:r>
        <w:t>• understanding that AI can make mistakes</w:t>
      </w:r>
    </w:p>
    <w:p/>
    <w:p>
      <w:pPr/>
      <w:r>
        <w:t>So even though our projects are written for ChatGPT, the child is learning broader AI literacy skills that can be used with many AI tools.</w:t>
      </w:r>
    </w:p>
    <w:p/>
    <w:p>
      <w:pPr/>
      <w:r>
        <w:t>OUR RELATIONSHIP WITH OPENAI AND OTHER AI COMPANIES</w:t>
      </w:r>
    </w:p>
    <w:p>
      <w:pPr/>
      <w:r>
        <w:t>We are not sponsored by OpenAI, ChatGPT, or any other AI company.</w:t>
      </w:r>
    </w:p>
    <w:p/>
    <w:p>
      <w:pPr/>
      <w:r>
        <w:t>We do not receive payment from OpenAI or any other AI provider for recommending ChatGPT.</w:t>
      </w:r>
    </w:p>
    <w:p/>
    <w:p>
      <w:pPr/>
      <w:r>
        <w:t>We recommend ChatGPT because we believe it is currently one of the simplest and most useful tools for families who are beginning to build practical AI skills.</w:t>
      </w:r>
    </w:p>
    <w:p/>
    <w:p>
      <w:pPr>
        <w:pStyle w:val="Heading2"/>
      </w:pPr>
      <w:r>
        <w:t>WHY WE RECOMMEND A PAID CHATGPT PLAN</w:t>
      </w:r>
    </w:p>
    <w:p>
      <w:pPr/>
      <w:r>
        <w:t>Some AI tools offer free versions, and free versions can be useful for trying AI for the first time.</w:t>
      </w:r>
    </w:p>
    <w:p/>
    <w:p>
      <w:pPr/>
      <w:r>
        <w:t>However, this curriculum is designed with ChatGPT Plus in mind, which is currently offered by OpenAI for about $20 per month.</w:t>
      </w:r>
    </w:p>
    <w:p/>
    <w:p>
      <w:pPr>
        <w:pStyle w:val="Heading3"/>
      </w:pPr>
      <w:r>
        <w:t>We recommend the paid plan because families who are serious about learning AI skills will usually benefit from:</w:t>
      </w:r>
    </w:p>
    <w:p>
      <w:pPr/>
      <w:r>
        <w:t>• more reliable access</w:t>
      </w:r>
    </w:p>
    <w:p>
      <w:pPr/>
      <w:r>
        <w:t>• stronger AI models</w:t>
      </w:r>
    </w:p>
    <w:p>
      <w:pPr/>
      <w:r>
        <w:t>• better responses</w:t>
      </w:r>
    </w:p>
    <w:p>
      <w:pPr/>
      <w:r>
        <w:t>• image creation, when available</w:t>
      </w:r>
    </w:p>
    <w:p>
      <w:pPr/>
      <w:r>
        <w:t>• file uploads and document support, when available</w:t>
      </w:r>
    </w:p>
    <w:p>
      <w:pPr/>
      <w:r>
        <w:t>• voice features, when available</w:t>
      </w:r>
    </w:p>
    <w:p>
      <w:pPr/>
      <w:r>
        <w:t>• a smoother experience during lessons</w:t>
      </w:r>
    </w:p>
    <w:p>
      <w:pPr/>
      <w:r>
        <w:t>• fewer interruptions from free-plan limits</w:t>
      </w:r>
    </w:p>
    <w:p/>
    <w:p>
      <w:pPr/>
      <w:r>
        <w:t>The free plan may be enough for experimenting, but it may not provide the best experience for completing full parent-guided projects.</w:t>
      </w:r>
    </w:p>
    <w:p/>
    <w:p>
      <w:pPr/>
      <w:r>
        <w:t>Our position is simple: AI literacy is quickly becoming an essential skill for the present and the future. For families who want their children to learn these skills seriously, a paid AI subscription can be a practical investment in their child’s future readiness.</w:t>
      </w:r>
    </w:p>
    <w:p/>
    <w:p>
      <w:pPr/>
      <w:r>
        <w:t>We understand that every family has a budget. But for families who are able to do so, we strongly recommend using at least the ChatGPT Plus plan while completing these projects.</w:t>
      </w:r>
    </w:p>
    <w:p/>
    <w:p>
      <w:pPr>
        <w:pStyle w:val="Heading2"/>
      </w:pPr>
      <w:r>
        <w:t>WHAT IS CHATGPT?</w:t>
      </w:r>
    </w:p>
    <w:p>
      <w:pPr/>
      <w:r>
        <w:t>ChatGPT is an AI assistant.</w:t>
      </w:r>
    </w:p>
    <w:p/>
    <w:p>
      <w:pPr/>
      <w:r>
        <w:t>You type a message, question, or instruction, and ChatGPT responds. It can help with writing, brainstorming, planning, explaining, summarizing, organizing, and creating project materials.</w:t>
      </w:r>
    </w:p>
    <w:p/>
    <w:p>
      <w:pPr/>
      <w:r>
        <w:t>ChatGPT is powered by a type of AI often called a large language model, or LLM.</w:t>
      </w:r>
    </w:p>
    <w:p/>
    <w:p>
      <w:pPr>
        <w:pStyle w:val="Heading3"/>
      </w:pPr>
      <w:r>
        <w:t>Simple explanation:</w:t>
      </w:r>
    </w:p>
    <w:p>
      <w:pPr/>
      <w:r>
        <w:t>An LLM is an AI system trained to understand and generate language. It can answer questions, follow instructions, write text, organize information, and help with creative projects.</w:t>
      </w:r>
    </w:p>
    <w:p/>
    <w:p>
      <w:pPr/>
      <w:r>
        <w:t>ChatGPT can be very helpful, but it is not perfect. It can misunderstand instructions, leave out details, or make mistakes. That is why parents and students must learn to review and check its work.</w:t>
      </w:r>
    </w:p>
    <w:p/>
    <w:p>
      <w:pPr>
        <w:pStyle w:val="Heading2"/>
      </w:pPr>
      <w:r>
        <w:t>WHAT CHATGPT IS NOT</w:t>
      </w:r>
    </w:p>
    <w:p>
      <w:pPr>
        <w:pStyle w:val="Heading3"/>
      </w:pPr>
      <w:r>
        <w:t>ChatGPT is not:</w:t>
      </w:r>
    </w:p>
    <w:p>
      <w:pPr/>
      <w:r>
        <w:t>• always correct</w:t>
      </w:r>
    </w:p>
    <w:p>
      <w:pPr/>
      <w:r>
        <w:t>• a replacement for the parent</w:t>
      </w:r>
    </w:p>
    <w:p>
      <w:pPr/>
      <w:r>
        <w:t>• a replacement for books, source texts, or real learning</w:t>
      </w:r>
    </w:p>
    <w:p>
      <w:pPr/>
      <w:r>
        <w:t>• a substitute for the child’s own thinking</w:t>
      </w:r>
    </w:p>
    <w:p>
      <w:pPr/>
      <w:r>
        <w:t>• a guaranteed expert</w:t>
      </w:r>
    </w:p>
    <w:p>
      <w:pPr/>
      <w:r>
        <w:t>• something children should use without guidance</w:t>
      </w:r>
    </w:p>
    <w:p/>
    <w:p>
      <w:pPr/>
      <w:r>
        <w:t>In our projects, ChatGPT is a helper. The parent remains the guide, and the student remains the thinker and creator.</w:t>
      </w:r>
    </w:p>
    <w:p/>
    <w:p>
      <w:pPr>
        <w:pStyle w:val="Heading2"/>
      </w:pPr>
      <w:r>
        <w:t>WHAT IS A PROMPT?</w:t>
      </w:r>
    </w:p>
    <w:p>
      <w:pPr/>
      <w:r>
        <w:t>A prompt is the instruction you type into ChatGPT.</w:t>
      </w:r>
    </w:p>
    <w:p/>
    <w:p>
      <w:pPr/>
      <w:r>
        <w:t>A weak prompt is vague.</w:t>
      </w:r>
    </w:p>
    <w:p/>
    <w:p>
      <w:pPr>
        <w:pStyle w:val="Heading3"/>
      </w:pPr>
      <w:r>
        <w:t>Example:</w:t>
      </w:r>
    </w:p>
    <w:p>
      <w:pPr/>
      <w:r>
        <w:t>Tell me about animals.</w:t>
      </w:r>
    </w:p>
    <w:p/>
    <w:p>
      <w:pPr/>
      <w:r>
        <w:t>A stronger prompt gives ChatGPT a clear job.</w:t>
      </w:r>
    </w:p>
    <w:p/>
    <w:p>
      <w:pPr>
        <w:pStyle w:val="Heading3"/>
      </w:pPr>
      <w:r>
        <w:t>Example:</w:t>
      </w:r>
    </w:p>
    <w:p>
      <w:pPr/>
      <w:r>
        <w:t>Create a simple animal classification chart for a 10-year-old student. Include mammals, birds, reptiles, amphibians, fish, and insects. Use short definitions and two examples for each group.</w:t>
      </w:r>
    </w:p>
    <w:p/>
    <w:p>
      <w:pPr>
        <w:pStyle w:val="Heading3"/>
      </w:pPr>
      <w:r>
        <w:t>The second prompt is better because it gives:</w:t>
      </w:r>
    </w:p>
    <w:p>
      <w:pPr/>
      <w:r>
        <w:t>• the task</w:t>
      </w:r>
    </w:p>
    <w:p>
      <w:pPr/>
      <w:r>
        <w:t>• the age level</w:t>
      </w:r>
    </w:p>
    <w:p>
      <w:pPr/>
      <w:r>
        <w:t>• the format</w:t>
      </w:r>
    </w:p>
    <w:p>
      <w:pPr/>
      <w:r>
        <w:t>• the categories</w:t>
      </w:r>
    </w:p>
    <w:p>
      <w:pPr/>
      <w:r>
        <w:t>• the amount of detail</w:t>
      </w:r>
    </w:p>
    <w:p/>
    <w:p>
      <w:pPr>
        <w:pStyle w:val="Heading2"/>
      </w:pPr>
      <w:r>
        <w:t>A SIMPLE PROMPT FORMULA</w:t>
      </w:r>
    </w:p>
    <w:p>
      <w:pPr>
        <w:pStyle w:val="Heading3"/>
      </w:pPr>
      <w:r>
        <w:t>Parents and students can use this formula:</w:t>
      </w:r>
    </w:p>
    <w:p/>
    <w:p>
      <w:pPr/>
      <w:r>
        <w:t>1. Tell ChatGPT its role.</w:t>
      </w:r>
    </w:p>
    <w:p>
      <w:pPr/>
      <w:r>
        <w:t>Example: You are helping a homeschool student.</w:t>
      </w:r>
    </w:p>
    <w:p/>
    <w:p>
      <w:pPr/>
      <w:r>
        <w:t>2. Give the task.</w:t>
      </w:r>
    </w:p>
    <w:p>
      <w:pPr/>
      <w:r>
        <w:t>Example: Create a timeline.</w:t>
      </w:r>
    </w:p>
    <w:p/>
    <w:p>
      <w:pPr/>
      <w:r>
        <w:t>3. Give the age level.</w:t>
      </w:r>
    </w:p>
    <w:p>
      <w:pPr/>
      <w:r>
        <w:t>Example: Write for ages 8–12.</w:t>
      </w:r>
    </w:p>
    <w:p/>
    <w:p>
      <w:pPr/>
      <w:r>
        <w:t>4. Give the source or topic.</w:t>
      </w:r>
    </w:p>
    <w:p>
      <w:pPr/>
      <w:r>
        <w:t>Example: Use the information below.</w:t>
      </w:r>
    </w:p>
    <w:p/>
    <w:p>
      <w:pPr/>
      <w:r>
        <w:t>5. Give the format.</w:t>
      </w:r>
    </w:p>
    <w:p>
      <w:pPr/>
      <w:r>
        <w:t>Example: Use a chart with five rows.</w:t>
      </w:r>
    </w:p>
    <w:p/>
    <w:p>
      <w:pPr/>
      <w:r>
        <w:t>6. Give limits.</w:t>
      </w:r>
    </w:p>
    <w:p>
      <w:pPr/>
      <w:r>
        <w:t>Example: Keep it simple. Do not add extra facts.</w:t>
      </w:r>
    </w:p>
    <w:p/>
    <w:p>
      <w:pPr/>
      <w:r>
        <w:t>7. Ask for a useful final product.</w:t>
      </w:r>
    </w:p>
    <w:p>
      <w:pPr/>
      <w:r>
        <w:t>Example: Make it ready to paste into a student project page.</w:t>
      </w:r>
    </w:p>
    <w:p/>
    <w:p>
      <w:pPr>
        <w:pStyle w:val="Heading3"/>
      </w:pPr>
      <w:r>
        <w:t>Copy-and-paste prompt template:</w:t>
      </w:r>
    </w:p>
    <w:p>
      <w:pPr/>
      <w:r>
        <w:t>You are helping a homeschool student ages 8–12. Create a [type of project] about [topic]. Use this format: [format]. Keep the language clear and age-appropriate. Do not add extra information beyond the source I provide. Make the final answer useful for a student project.</w:t>
      </w:r>
    </w:p>
    <w:p/>
    <w:p>
      <w:pPr>
        <w:pStyle w:val="Heading2"/>
      </w:pPr>
      <w:r>
        <w:t>HOW TO GET BETTER ANSWERS FROM CHATGPT</w:t>
      </w:r>
    </w:p>
    <w:p>
      <w:pPr/>
      <w:r>
        <w:t>If the first answer is not good enough, do not stop. Ask ChatGPT to revise.</w:t>
      </w:r>
    </w:p>
    <w:p/>
    <w:p>
      <w:pPr>
        <w:pStyle w:val="Heading3"/>
      </w:pPr>
      <w:r>
        <w:t>Useful follow-up prompts:</w:t>
      </w:r>
    </w:p>
    <w:p>
      <w:pPr/>
      <w:r>
        <w:t>• Make this simpler.</w:t>
      </w:r>
    </w:p>
    <w:p>
      <w:pPr/>
      <w:r>
        <w:t>• Make this more detailed.</w:t>
      </w:r>
    </w:p>
    <w:p>
      <w:pPr/>
      <w:r>
        <w:t>• Put this into a chart.</w:t>
      </w:r>
    </w:p>
    <w:p>
      <w:pPr/>
      <w:r>
        <w:t>• Give me 3 options.</w:t>
      </w:r>
    </w:p>
    <w:p>
      <w:pPr/>
      <w:r>
        <w:t>• Shorten this.</w:t>
      </w:r>
    </w:p>
    <w:p>
      <w:pPr/>
      <w:r>
        <w:t>• Make this sound more natural.</w:t>
      </w:r>
    </w:p>
    <w:p>
      <w:pPr/>
      <w:r>
        <w:t>• Make this appropriate for ages 8–12.</w:t>
      </w:r>
    </w:p>
    <w:p>
      <w:pPr/>
      <w:r>
        <w:t>• Add a checklist.</w:t>
      </w:r>
    </w:p>
    <w:p>
      <w:pPr/>
      <w:r>
        <w:t>• Add a short presentation script.</w:t>
      </w:r>
    </w:p>
    <w:p>
      <w:pPr/>
      <w:r>
        <w:t>• Stay closer to the source text.</w:t>
      </w:r>
    </w:p>
    <w:p>
      <w:pPr/>
      <w:r>
        <w:t>• Remove anything that is not supported by the source.</w:t>
      </w:r>
    </w:p>
    <w:p>
      <w:pPr/>
      <w:r>
        <w:t>• Ask me 3 questions before you continue.</w:t>
      </w:r>
    </w:p>
    <w:p/>
    <w:p>
      <w:pPr/>
      <w:r>
        <w:t>Good AI use often happens through revision. The first answer is a starting point, not always the final answer.</w:t>
      </w:r>
    </w:p>
    <w:p/>
    <w:p>
      <w:pPr>
        <w:pStyle w:val="Heading2"/>
      </w:pPr>
      <w:r>
        <w:t>HOW TO USE CHATGPT WITH YOUR CHILD</w:t>
      </w:r>
    </w:p>
    <w:p>
      <w:pPr>
        <w:pStyle w:val="Heading3"/>
      </w:pPr>
      <w:r>
        <w:t>A simple parent-guided process:</w:t>
      </w:r>
    </w:p>
    <w:p/>
    <w:p>
      <w:pPr/>
      <w:r>
        <w:t>1. Read the project instructions first.</w:t>
      </w:r>
    </w:p>
    <w:p>
      <w:pPr/>
      <w:r>
        <w:t>2. Sit with your child while using ChatGPT.</w:t>
      </w:r>
    </w:p>
    <w:p>
      <w:pPr/>
      <w:r>
        <w:t>3. Copy the project prompt into ChatGPT.</w:t>
      </w:r>
    </w:p>
    <w:p>
      <w:pPr/>
      <w:r>
        <w:t>4. Read the answer together.</w:t>
      </w:r>
    </w:p>
    <w:p>
      <w:pPr/>
      <w:r>
        <w:t>5. Ask: Does this answer follow the instructions?</w:t>
      </w:r>
    </w:p>
    <w:p>
      <w:pPr/>
      <w:r>
        <w:t>6. Ask: Is anything missing or incorrect?</w:t>
      </w:r>
    </w:p>
    <w:p>
      <w:pPr/>
      <w:r>
        <w:t>7. Ask ChatGPT to revise if needed.</w:t>
      </w:r>
    </w:p>
    <w:p>
      <w:pPr/>
      <w:r>
        <w:t>8. Let the child choose, improve, organize, or present the final work.</w:t>
      </w:r>
    </w:p>
    <w:p>
      <w:pPr/>
      <w:r>
        <w:t>9. Save or print the best final result.</w:t>
      </w:r>
    </w:p>
    <w:p/>
    <w:p>
      <w:pPr/>
      <w:r>
        <w:t>The child should not simply copy everything without thinking. Encourage your child to review, choose, explain, and improve the output.</w:t>
      </w:r>
    </w:p>
    <w:p/>
    <w:p>
      <w:pPr>
        <w:pStyle w:val="Heading2"/>
      </w:pPr>
      <w:r>
        <w:t>WHAT ARE CHATGPT TOOLS?</w:t>
      </w:r>
    </w:p>
    <w:p>
      <w:pPr>
        <w:pStyle w:val="Heading3"/>
      </w:pPr>
      <w:r>
        <w:t>Inside ChatGPT, some plans include extra tools or features. These may change over time, but common features can include:</w:t>
      </w:r>
    </w:p>
    <w:p/>
    <w:p>
      <w:pPr/>
      <w:r>
        <w:t>1. Chat</w:t>
      </w:r>
    </w:p>
    <w:p>
      <w:pPr/>
      <w:r>
        <w:t>This is the basic text conversation. You type instructions and ChatGPT responds.</w:t>
      </w:r>
    </w:p>
    <w:p/>
    <w:p>
      <w:pPr/>
      <w:r>
        <w:t>2. Image creation</w:t>
      </w:r>
    </w:p>
    <w:p>
      <w:pPr/>
      <w:r>
        <w:t>Some plans allow ChatGPT to create images from written descriptions.</w:t>
      </w:r>
    </w:p>
    <w:p/>
    <w:p>
      <w:pPr/>
      <w:r>
        <w:t>3. File uploads</w:t>
      </w:r>
    </w:p>
    <w:p>
      <w:pPr/>
      <w:r>
        <w:t>Some plans allow you to upload a document, worksheet, picture, or PDF and ask ChatGPT to summarize, organize, or help revise it.</w:t>
      </w:r>
    </w:p>
    <w:p/>
    <w:p>
      <w:pPr/>
      <w:r>
        <w:t>4. Voice</w:t>
      </w:r>
    </w:p>
    <w:p>
      <w:pPr/>
      <w:r>
        <w:t>Some plans or apps allow you to speak to ChatGPT instead of typing.</w:t>
      </w:r>
    </w:p>
    <w:p/>
    <w:p>
      <w:pPr/>
      <w:r>
        <w:t>5. Web or research features</w:t>
      </w:r>
    </w:p>
    <w:p>
      <w:pPr/>
      <w:r>
        <w:t>Some versions can search or use current information. This can be helpful, but parents should still review important information.</w:t>
      </w:r>
    </w:p>
    <w:p/>
    <w:p>
      <w:pPr/>
      <w:r>
        <w:t>6. Data or analysis features</w:t>
      </w:r>
    </w:p>
    <w:p>
      <w:pPr/>
      <w:r>
        <w:t>Some versions can help analyze files, tables, charts, or longer documents.</w:t>
      </w:r>
    </w:p>
    <w:p/>
    <w:p>
      <w:pPr/>
      <w:r>
        <w:t>7. Coding tools</w:t>
      </w:r>
    </w:p>
    <w:p>
      <w:pPr/>
      <w:r>
        <w:t>Some AI tools can help with programming. These are not required for our beginner homeschool projects.</w:t>
      </w:r>
    </w:p>
    <w:p/>
    <w:p>
      <w:pPr/>
      <w:r>
        <w:t>You do not need to master every tool before beginning. Start with basic chat, then use images or file uploads when a project calls for them and your plan supports them.</w:t>
      </w:r>
    </w:p>
    <w:p/>
    <w:p>
      <w:pPr>
        <w:pStyle w:val="Heading2"/>
      </w:pPr>
      <w:r>
        <w:t>HOW TO FIND TOOLS IN CHATGPT</w:t>
      </w:r>
    </w:p>
    <w:p>
      <w:pPr/>
      <w:r>
        <w:t>ChatGPT changes its design from time to time, so the exact buttons may not always look the same.</w:t>
      </w:r>
    </w:p>
    <w:p/>
    <w:p>
      <w:pPr>
        <w:pStyle w:val="Heading3"/>
      </w:pPr>
      <w:r>
        <w:t>In general, look for:</w:t>
      </w:r>
    </w:p>
    <w:p>
      <w:pPr/>
      <w:r>
        <w:t>• a message box where you type</w:t>
      </w:r>
    </w:p>
    <w:p>
      <w:pPr/>
      <w:r>
        <w:t>• an attachment or plus button for uploading files</w:t>
      </w:r>
    </w:p>
    <w:p>
      <w:pPr/>
      <w:r>
        <w:t>• an image option or the ability to ask, “Create an image…”</w:t>
      </w:r>
    </w:p>
    <w:p>
      <w:pPr/>
      <w:r>
        <w:t>• a microphone or voice button in the app</w:t>
      </w:r>
    </w:p>
    <w:p>
      <w:pPr/>
      <w:r>
        <w:t>• model or tool options near the top of the chat, depending on your version</w:t>
      </w:r>
    </w:p>
    <w:p/>
    <w:p>
      <w:pPr>
        <w:pStyle w:val="Heading3"/>
      </w:pPr>
      <w:r>
        <w:t>If you are unsure whether your plan can create images, simply ask ChatGPT:</w:t>
      </w:r>
    </w:p>
    <w:p>
      <w:pPr/>
      <w:r>
        <w:t>Can you create images in this chat?</w:t>
      </w:r>
    </w:p>
    <w:p/>
    <w:p>
      <w:pPr/>
      <w:r>
        <w:t>If it can, you can give it an image prompt. If it cannot, the image prompt can still be used as a written project description or drawing guide.</w:t>
      </w:r>
    </w:p>
    <w:p/>
    <w:p>
      <w:pPr>
        <w:pStyle w:val="Heading2"/>
      </w:pPr>
      <w:r>
        <w:t>HOW TO CREATE IMAGES IN CHATGPT</w:t>
      </w:r>
    </w:p>
    <w:p>
      <w:pPr/>
      <w:r>
        <w:t>Some of our projects include image prompts.</w:t>
      </w:r>
    </w:p>
    <w:p/>
    <w:p>
      <w:pPr/>
      <w:r>
        <w:t>An image prompt is a written description of the picture you want AI to create.</w:t>
      </w:r>
    </w:p>
    <w:p/>
    <w:p>
      <w:pPr>
        <w:pStyle w:val="Heading3"/>
      </w:pPr>
      <w:r>
        <w:t>Important:</w:t>
      </w:r>
    </w:p>
    <w:p>
      <w:pPr/>
      <w:r>
        <w:t>The project does not automatically create images. It gives the student written image prompts. If your ChatGPT plan includes image creation, you may use those prompts to create images.</w:t>
      </w:r>
    </w:p>
    <w:p/>
    <w:p>
      <w:pPr>
        <w:pStyle w:val="Heading3"/>
      </w:pPr>
      <w:r>
        <w:t>Simple steps:</w:t>
      </w:r>
    </w:p>
    <w:p>
      <w:pPr/>
      <w:r>
        <w:t>1. Copy one image prompt from the project.</w:t>
      </w:r>
    </w:p>
    <w:p>
      <w:pPr/>
      <w:r>
        <w:t>2. Paste it into ChatGPT.</w:t>
      </w:r>
    </w:p>
    <w:p>
      <w:pPr/>
      <w:r>
        <w:t>3. Add this instruction: Create an image using this prompt.</w:t>
      </w:r>
    </w:p>
    <w:p>
      <w:pPr/>
      <w:r>
        <w:t>4. Wait for ChatGPT to create the image.</w:t>
      </w:r>
    </w:p>
    <w:p>
      <w:pPr/>
      <w:r>
        <w:t>5. Review the image with your child.</w:t>
      </w:r>
    </w:p>
    <w:p>
      <w:pPr/>
      <w:r>
        <w:t>6. If needed, ask for a revision.</w:t>
      </w:r>
    </w:p>
    <w:p>
      <w:pPr/>
      <w:r>
        <w:t>7. Save or download the image if you want to include it in the final project.</w:t>
      </w:r>
    </w:p>
    <w:p/>
    <w:p>
      <w:pPr>
        <w:pStyle w:val="Heading3"/>
      </w:pPr>
      <w:r>
        <w:t>Example:</w:t>
      </w:r>
    </w:p>
    <w:p>
      <w:pPr/>
      <w:r>
        <w:t>Create an image using this prompt: A cheerful student inventor standing beside a simple cardboard robot prototype at a kitchen table, bright homeschool workspace, friendly and age-appropriate, colorful illustration style, no text in the image.</w:t>
      </w:r>
    </w:p>
    <w:p/>
    <w:p>
      <w:pPr>
        <w:pStyle w:val="Heading3"/>
      </w:pPr>
      <w:r>
        <w:t>Helpful image revision prompts:</w:t>
      </w:r>
    </w:p>
    <w:p>
      <w:pPr/>
      <w:r>
        <w:t>• Make it brighter and more colorful.</w:t>
      </w:r>
    </w:p>
    <w:p>
      <w:pPr/>
      <w:r>
        <w:t>• Make it look more like a children’s book illustration.</w:t>
      </w:r>
    </w:p>
    <w:p>
      <w:pPr/>
      <w:r>
        <w:t>• Remove any text from the image.</w:t>
      </w:r>
    </w:p>
    <w:p>
      <w:pPr/>
      <w:r>
        <w:t>• Make the scene simpler.</w:t>
      </w:r>
    </w:p>
    <w:p>
      <w:pPr/>
      <w:r>
        <w:t>• Make it more realistic.</w:t>
      </w:r>
    </w:p>
    <w:p>
      <w:pPr/>
      <w:r>
        <w:t>• Make it less dramatic.</w:t>
      </w:r>
    </w:p>
    <w:p>
      <w:pPr/>
      <w:r>
        <w:t>• Keep it family-friendly and age-appropriate.</w:t>
      </w:r>
    </w:p>
    <w:p/>
    <w:p>
      <w:pPr>
        <w:pStyle w:val="Heading3"/>
      </w:pPr>
      <w:r>
        <w:t>If image creation is not available, your child can:</w:t>
      </w:r>
    </w:p>
    <w:p>
      <w:pPr/>
      <w:r>
        <w:t>• keep the image prompt as part of the written project</w:t>
      </w:r>
    </w:p>
    <w:p>
      <w:pPr/>
      <w:r>
        <w:t>• draw the picture by hand</w:t>
      </w:r>
    </w:p>
    <w:p>
      <w:pPr/>
      <w:r>
        <w:t>• use the prompt as a scene description</w:t>
      </w:r>
    </w:p>
    <w:p>
      <w:pPr/>
      <w:r>
        <w:t>• save the image prompt for later</w:t>
      </w:r>
    </w:p>
    <w:p/>
    <w:p>
      <w:pPr>
        <w:pStyle w:val="Heading2"/>
      </w:pPr>
      <w:r>
        <w:t>HOW TO USE FILE UPLOADS</w:t>
      </w:r>
    </w:p>
    <w:p>
      <w:pPr>
        <w:pStyle w:val="Heading3"/>
      </w:pPr>
      <w:r>
        <w:t>If your ChatGPT plan allows file uploads, you may be able to upload:</w:t>
      </w:r>
    </w:p>
    <w:p>
      <w:pPr/>
      <w:r>
        <w:t>• a student draft</w:t>
      </w:r>
    </w:p>
    <w:p>
      <w:pPr/>
      <w:r>
        <w:t>• a worksheet</w:t>
      </w:r>
    </w:p>
    <w:p>
      <w:pPr/>
      <w:r>
        <w:t>• a project checklist</w:t>
      </w:r>
    </w:p>
    <w:p>
      <w:pPr/>
      <w:r>
        <w:t>• a PDF</w:t>
      </w:r>
    </w:p>
    <w:p>
      <w:pPr/>
      <w:r>
        <w:t>• a picture</w:t>
      </w:r>
    </w:p>
    <w:p>
      <w:pPr/>
      <w:r>
        <w:t>• a chart</w:t>
      </w:r>
    </w:p>
    <w:p/>
    <w:p>
      <w:pPr/>
      <w:r>
        <w:t>You can then ask ChatGPT to help with the file.</w:t>
      </w:r>
    </w:p>
    <w:p/>
    <w:p>
      <w:pPr>
        <w:pStyle w:val="Heading3"/>
      </w:pPr>
      <w:r>
        <w:t>Example prompts:</w:t>
      </w:r>
    </w:p>
    <w:p>
      <w:pPr/>
      <w:r>
        <w:t>• Review this student project and suggest 3 improvements.</w:t>
      </w:r>
    </w:p>
    <w:p>
      <w:pPr/>
      <w:r>
        <w:t>• Turn this rough draft into a clean final version for ages 8–12.</w:t>
      </w:r>
    </w:p>
    <w:p>
      <w:pPr/>
      <w:r>
        <w:t>• Create a checklist from this document.</w:t>
      </w:r>
    </w:p>
    <w:p>
      <w:pPr/>
      <w:r>
        <w:t>• Summarize this page in simple language.</w:t>
      </w:r>
    </w:p>
    <w:p>
      <w:pPr/>
      <w:r>
        <w:t>• Help me organize this into sections.</w:t>
      </w:r>
    </w:p>
    <w:p/>
    <w:p>
      <w:pPr>
        <w:pStyle w:val="Heading3"/>
      </w:pPr>
      <w:r>
        <w:t>Parent reminder:</w:t>
      </w:r>
    </w:p>
    <w:p>
      <w:pPr/>
      <w:r>
        <w:t>Do not upload private personal information, financial information, medical information, passwords, or anything sensitive.</w:t>
      </w:r>
    </w:p>
    <w:p/>
    <w:p>
      <w:pPr>
        <w:pStyle w:val="Heading2"/>
      </w:pPr>
      <w:r>
        <w:t>HOW TO USE VOICE FEATURES</w:t>
      </w:r>
    </w:p>
    <w:p>
      <w:pPr/>
      <w:r>
        <w:t>If your ChatGPT app includes voice, parents and students can speak instead of typing.</w:t>
      </w:r>
    </w:p>
    <w:p/>
    <w:p>
      <w:pPr/>
      <w:r>
        <w:t>This can be helpful for children who think better out loud.</w:t>
      </w:r>
    </w:p>
    <w:p/>
    <w:p>
      <w:pPr>
        <w:pStyle w:val="Heading3"/>
      </w:pPr>
      <w:r>
        <w:t>Possible uses:</w:t>
      </w:r>
    </w:p>
    <w:p>
      <w:pPr/>
      <w:r>
        <w:t>• brainstorm project ideas</w:t>
      </w:r>
    </w:p>
    <w:p>
      <w:pPr/>
      <w:r>
        <w:t>• ask for explanations</w:t>
      </w:r>
    </w:p>
    <w:p>
      <w:pPr/>
      <w:r>
        <w:t>• practice a presentation</w:t>
      </w:r>
    </w:p>
    <w:p>
      <w:pPr/>
      <w:r>
        <w:t>• talk through a plan before writing</w:t>
      </w:r>
    </w:p>
    <w:p>
      <w:pPr/>
      <w:r>
        <w:t>• ask ChatGPT to quiz the student</w:t>
      </w:r>
    </w:p>
    <w:p/>
    <w:p>
      <w:pPr/>
      <w:r>
        <w:t>Even with voice, the parent should stay involved and review the output.</w:t>
      </w:r>
    </w:p>
    <w:p/>
    <w:p>
      <w:pPr>
        <w:pStyle w:val="Heading2"/>
      </w:pPr>
      <w:r>
        <w:t>HOW TO CHECK CHATGPT’S WORK</w:t>
      </w:r>
    </w:p>
    <w:p>
      <w:pPr/>
      <w:r>
        <w:t>ChatGPT can make mistakes. This is normal.</w:t>
      </w:r>
    </w:p>
    <w:p/>
    <w:p>
      <w:pPr>
        <w:pStyle w:val="Heading3"/>
      </w:pPr>
      <w:r>
        <w:t>Teach your child to ask:</w:t>
      </w:r>
    </w:p>
    <w:p>
      <w:pPr/>
      <w:r>
        <w:t>• Did ChatGPT follow the instructions?</w:t>
      </w:r>
    </w:p>
    <w:p>
      <w:pPr/>
      <w:r>
        <w:t>• Is the answer the right age level?</w:t>
      </w:r>
    </w:p>
    <w:p>
      <w:pPr/>
      <w:r>
        <w:t>• Did it invent anything?</w:t>
      </w:r>
    </w:p>
    <w:p>
      <w:pPr/>
      <w:r>
        <w:t>• Does the answer match the source we provided?</w:t>
      </w:r>
    </w:p>
    <w:p>
      <w:pPr/>
      <w:r>
        <w:t>• Is the tone appropriate?</w:t>
      </w:r>
    </w:p>
    <w:p>
      <w:pPr/>
      <w:r>
        <w:t>• Is the final product useful?</w:t>
      </w:r>
    </w:p>
    <w:p/>
    <w:p>
      <w:pPr>
        <w:pStyle w:val="Heading3"/>
      </w:pPr>
      <w:r>
        <w:t>Useful checking prompt:</w:t>
      </w:r>
    </w:p>
    <w:p>
      <w:pPr/>
      <w:r>
        <w:t>Check this answer against the source I provided. List anything that may be inaccurate, unsupported, or unclear.</w:t>
      </w:r>
    </w:p>
    <w:p/>
    <w:p>
      <w:pPr>
        <w:pStyle w:val="Heading3"/>
      </w:pPr>
      <w:r>
        <w:t>Another useful prompt:</w:t>
      </w:r>
    </w:p>
    <w:p>
      <w:pPr/>
      <w:r>
        <w:t>Revise this answer so it stays closer to the source and removes unsupported details.</w:t>
      </w:r>
    </w:p>
    <w:p/>
    <w:p>
      <w:pPr>
        <w:pStyle w:val="Heading2"/>
      </w:pPr>
      <w:r>
        <w:t>PARENT SAFETY GUIDELINES</w:t>
      </w:r>
    </w:p>
    <w:p>
      <w:pPr/>
      <w:r>
        <w:t>Use ChatGPT in a parent-guided way.</w:t>
      </w:r>
    </w:p>
    <w:p/>
    <w:p>
      <w:pPr>
        <w:pStyle w:val="Heading3"/>
      </w:pPr>
      <w:r>
        <w:t>Recommended family rules:</w:t>
      </w:r>
    </w:p>
    <w:p>
      <w:pPr/>
      <w:r>
        <w:t>1. A parent introduces the project.</w:t>
      </w:r>
    </w:p>
    <w:p>
      <w:pPr/>
      <w:r>
        <w:t>2. A parent or responsible adult supervises AI use.</w:t>
      </w:r>
    </w:p>
    <w:p>
      <w:pPr/>
      <w:r>
        <w:t>3. The child does not enter private personal information.</w:t>
      </w:r>
    </w:p>
    <w:p>
      <w:pPr/>
      <w:r>
        <w:t>4. The child does not treat AI as always correct.</w:t>
      </w:r>
    </w:p>
    <w:p>
      <w:pPr/>
      <w:r>
        <w:t>5. The parent reviews important answers.</w:t>
      </w:r>
    </w:p>
    <w:p>
      <w:pPr/>
      <w:r>
        <w:t>6. The child improves and explains the final work.</w:t>
      </w:r>
    </w:p>
    <w:p>
      <w:pPr/>
      <w:r>
        <w:t>7. AI is used as a helper, not a replacement for learning.</w:t>
      </w:r>
    </w:p>
    <w:p/>
    <w:p>
      <w:pPr>
        <w:pStyle w:val="Heading3"/>
      </w:pPr>
      <w:r>
        <w:t>Avoid sharing:</w:t>
      </w:r>
    </w:p>
    <w:p>
      <w:pPr/>
      <w:r>
        <w:t>• full names of children</w:t>
      </w:r>
    </w:p>
    <w:p>
      <w:pPr/>
      <w:r>
        <w:t>• addresses</w:t>
      </w:r>
    </w:p>
    <w:p>
      <w:pPr/>
      <w:r>
        <w:t>• phone numbers</w:t>
      </w:r>
    </w:p>
    <w:p>
      <w:pPr/>
      <w:r>
        <w:t>• passwords</w:t>
      </w:r>
    </w:p>
    <w:p>
      <w:pPr/>
      <w:r>
        <w:t>• financial information</w:t>
      </w:r>
    </w:p>
    <w:p>
      <w:pPr/>
      <w:r>
        <w:t>• medical information</w:t>
      </w:r>
    </w:p>
    <w:p>
      <w:pPr/>
      <w:r>
        <w:t>• private family details</w:t>
      </w:r>
    </w:p>
    <w:p/>
    <w:p>
      <w:pPr/>
      <w:r>
        <w:t>HOW TO GET THE MOST VALUE FROM YOUR CHATGPT PLAN</w:t>
      </w:r>
    </w:p>
    <w:p>
      <w:pPr/>
      <w:r>
        <w:t>Parents can use ChatGPT beyond the student projects.</w:t>
      </w:r>
    </w:p>
    <w:p/>
    <w:p>
      <w:pPr>
        <w:pStyle w:val="Heading3"/>
      </w:pPr>
      <w:r>
        <w:t>You can ask ChatGPT to help you:</w:t>
      </w:r>
    </w:p>
    <w:p>
      <w:pPr/>
      <w:r>
        <w:t>• plan a homeschool lesson</w:t>
      </w:r>
    </w:p>
    <w:p>
      <w:pPr/>
      <w:r>
        <w:t>• simplify instructions</w:t>
      </w:r>
    </w:p>
    <w:p>
      <w:pPr/>
      <w:r>
        <w:t>• create a checklist</w:t>
      </w:r>
    </w:p>
    <w:p>
      <w:pPr/>
      <w:r>
        <w:t>• make a reading plan</w:t>
      </w:r>
    </w:p>
    <w:p>
      <w:pPr/>
      <w:r>
        <w:t>• write review questions</w:t>
      </w:r>
    </w:p>
    <w:p>
      <w:pPr/>
      <w:r>
        <w:t>• create a rubric</w:t>
      </w:r>
    </w:p>
    <w:p>
      <w:pPr/>
      <w:r>
        <w:t>• prepare a presentation script</w:t>
      </w:r>
    </w:p>
    <w:p>
      <w:pPr/>
      <w:r>
        <w:t>• brainstorm project ideas</w:t>
      </w:r>
    </w:p>
    <w:p>
      <w:pPr/>
      <w:r>
        <w:t>• create images, if available</w:t>
      </w:r>
    </w:p>
    <w:p>
      <w:pPr/>
      <w:r>
        <w:t>• organize a child’s rough draft</w:t>
      </w:r>
    </w:p>
    <w:p>
      <w:pPr/>
      <w:r>
        <w:t>• turn a topic into a week-long study plan</w:t>
      </w:r>
    </w:p>
    <w:p>
      <w:pPr/>
      <w:r>
        <w:t>• adapt a lesson for a younger or older child</w:t>
      </w:r>
    </w:p>
    <w:p/>
    <w:p>
      <w:pPr>
        <w:pStyle w:val="Heading3"/>
      </w:pPr>
      <w:r>
        <w:t>Example parent prompts:</w:t>
      </w:r>
    </w:p>
    <w:p>
      <w:pPr/>
      <w:r>
        <w:t>• Help me prepare a 30-minute homeschool lesson about weather for ages 8–12.</w:t>
      </w:r>
    </w:p>
    <w:p>
      <w:pPr/>
      <w:r>
        <w:t>• Create a simple checklist for completing this project.</w:t>
      </w:r>
    </w:p>
    <w:p>
      <w:pPr/>
      <w:r>
        <w:t>• Make this instruction easier for a 9-year-old to understand.</w:t>
      </w:r>
    </w:p>
    <w:p>
      <w:pPr/>
      <w:r>
        <w:t>• Give me 5 discussion questions for this topic.</w:t>
      </w:r>
    </w:p>
    <w:p>
      <w:pPr/>
      <w:r>
        <w:t>• Create a simple grading rubric for this student project.</w:t>
      </w:r>
    </w:p>
    <w:p>
      <w:pPr/>
      <w:r>
        <w:t>• Help me turn this project into a 3-day lesson plan.</w:t>
      </w:r>
    </w:p>
    <w:p/>
    <w:p>
      <w:pPr>
        <w:pStyle w:val="Heading2"/>
      </w:pPr>
      <w:r>
        <w:t>THE PARENT’S ROLE</w:t>
      </w:r>
    </w:p>
    <w:p>
      <w:pPr/>
      <w:r>
        <w:t>Your role is not to be an AI expert.</w:t>
      </w:r>
    </w:p>
    <w:p/>
    <w:p>
      <w:pPr/>
      <w:r>
        <w:t>Your role is to be the guide.</w:t>
      </w:r>
    </w:p>
    <w:p/>
    <w:p>
      <w:pPr>
        <w:pStyle w:val="Heading3"/>
      </w:pPr>
      <w:r>
        <w:t>You help your child:</w:t>
      </w:r>
    </w:p>
    <w:p>
      <w:pPr/>
      <w:r>
        <w:t>• understand the goal</w:t>
      </w:r>
    </w:p>
    <w:p>
      <w:pPr/>
      <w:r>
        <w:t>• use the prompt</w:t>
      </w:r>
    </w:p>
    <w:p>
      <w:pPr/>
      <w:r>
        <w:t>• read the AI answer</w:t>
      </w:r>
    </w:p>
    <w:p>
      <w:pPr/>
      <w:r>
        <w:t>• check the result</w:t>
      </w:r>
    </w:p>
    <w:p>
      <w:pPr/>
      <w:r>
        <w:t>• ask for revisions</w:t>
      </w:r>
    </w:p>
    <w:p>
      <w:pPr/>
      <w:r>
        <w:t>• make choices</w:t>
      </w:r>
    </w:p>
    <w:p>
      <w:pPr/>
      <w:r>
        <w:t>• complete the final project</w:t>
      </w:r>
    </w:p>
    <w:p>
      <w:pPr/>
      <w:r>
        <w:t>• explain what they learned</w:t>
      </w:r>
    </w:p>
    <w:p/>
    <w:p>
      <w:pPr/>
      <w:r>
        <w:t>It is perfectly fine to learn alongside your child. That is part of the value of these projects.</w:t>
      </w:r>
    </w:p>
    <w:p/>
    <w:p>
      <w:pPr>
        <w:pStyle w:val="Heading2"/>
      </w:pPr>
      <w:r>
        <w:t>THE STUDENT’S ROLE</w:t>
      </w:r>
    </w:p>
    <w:p>
      <w:pPr/>
      <w:r>
        <w:t>The student’s role is not to press a button and accept whatever AI says.</w:t>
      </w:r>
    </w:p>
    <w:p/>
    <w:p>
      <w:pPr>
        <w:pStyle w:val="Heading3"/>
      </w:pPr>
      <w:r>
        <w:t>The student should practice:</w:t>
      </w:r>
    </w:p>
    <w:p>
      <w:pPr/>
      <w:r>
        <w:t>• asking clear questions</w:t>
      </w:r>
    </w:p>
    <w:p>
      <w:pPr/>
      <w:r>
        <w:t>• choosing the best ideas</w:t>
      </w:r>
    </w:p>
    <w:p>
      <w:pPr/>
      <w:r>
        <w:t>• checking for mistakes</w:t>
      </w:r>
    </w:p>
    <w:p>
      <w:pPr/>
      <w:r>
        <w:t>• improving the output</w:t>
      </w:r>
    </w:p>
    <w:p>
      <w:pPr/>
      <w:r>
        <w:t>• organizing the final work</w:t>
      </w:r>
    </w:p>
    <w:p>
      <w:pPr/>
      <w:r>
        <w:t>• explaining their choices</w:t>
      </w:r>
    </w:p>
    <w:p>
      <w:pPr/>
      <w:r>
        <w:t>• presenting the finished project</w:t>
      </w:r>
    </w:p>
    <w:p/>
    <w:p>
      <w:pPr/>
      <w:r>
        <w:t>This is how AI use becomes real learning.</w:t>
      </w:r>
    </w:p>
    <w:p/>
    <w:p>
      <w:pPr>
        <w:pStyle w:val="Heading2"/>
      </w:pPr>
      <w:r>
        <w:t>A SIMPLE FIRST PRACTICE ACTIVITY</w:t>
      </w:r>
    </w:p>
    <w:p>
      <w:pPr/>
      <w:r>
        <w:t>Before beginning the first project, try this quick practice.</w:t>
      </w:r>
    </w:p>
    <w:p/>
    <w:p>
      <w:pPr>
        <w:pStyle w:val="Heading3"/>
      </w:pPr>
      <w:r>
        <w:t>Paste this into ChatGPT:</w:t>
      </w:r>
    </w:p>
    <w:p/>
    <w:p>
      <w:pPr/>
      <w:r>
        <w:t>You are helping a homeschool student ages 8–12 learn how to use AI responsibly. Explain what a good prompt is in simple language. Then give one weak prompt and one stronger prompt about planning a fun family science project.</w:t>
      </w:r>
    </w:p>
    <w:p/>
    <w:p>
      <w:pPr>
        <w:pStyle w:val="Heading3"/>
      </w:pPr>
      <w:r>
        <w:t>After ChatGPT answers, ask your child:</w:t>
      </w:r>
    </w:p>
    <w:p>
      <w:pPr/>
      <w:r>
        <w:t>1. Which prompt was better?</w:t>
      </w:r>
    </w:p>
    <w:p>
      <w:pPr/>
      <w:r>
        <w:t>2. Why was it better?</w:t>
      </w:r>
    </w:p>
    <w:p>
      <w:pPr/>
      <w:r>
        <w:t>3. What details helped ChatGPT give a better answer?</w:t>
      </w:r>
    </w:p>
    <w:p>
      <w:pPr/>
      <w:r>
        <w:t>4. What would you add to improve the prompt?</w:t>
      </w:r>
    </w:p>
    <w:p/>
    <w:p>
      <w:pPr/>
      <w:r>
        <w:t>This simple activity helps the student understand the heart of AI literacy: better instructions usually lead to better results.</w:t>
      </w:r>
    </w:p>
    <w:p/>
    <w:p>
      <w:pPr>
        <w:pStyle w:val="Heading2"/>
      </w:pPr>
      <w:r>
        <w:t>READY TO BEGIN</w:t>
      </w:r>
    </w:p>
    <w:p>
      <w:pPr/>
      <w:r>
        <w:t>After reading this guide, you are ready to begin the student projects.</w:t>
      </w:r>
    </w:p>
    <w:p/>
    <w:p>
      <w:pPr/>
      <w:r>
        <w:t>Start with Project 1 in your chosen series. Read the parent notes first, then work through the steps with your child.</w:t>
      </w:r>
    </w:p>
    <w:p/>
    <w:p>
      <w:pPr>
        <w:pStyle w:val="Heading3"/>
      </w:pPr>
      <w:r>
        <w:t>Remember:</w:t>
      </w:r>
    </w:p>
    <w:p>
      <w:pPr/>
      <w:r>
        <w:t>• AI is the helper.</w:t>
      </w:r>
    </w:p>
    <w:p>
      <w:pPr/>
      <w:r>
        <w:t>• The parent is the guide.</w:t>
      </w:r>
    </w:p>
    <w:p>
      <w:pPr/>
      <w:r>
        <w:t>• The child is the thinker, creator, and presenter.</w:t>
      </w:r>
    </w:p>
    <w:p>
      <w:pPr/>
      <w:r>
        <w:t>• The finished project matters.</w:t>
      </w:r>
    </w:p>
    <w:p/>
    <w:p>
      <w:pPr/>
      <w:r>
        <w:t>The goal is not just to use AI.</w:t>
      </w:r>
    </w:p>
    <w:p>
      <w:pPr/>
      <w:r>
        <w:t>The goal is to help your child learn how to think clearly, direct technology wisely, and create something meaningful.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