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446520" cy="958920"/>
            <wp:docPr id="1" name="Picture 1"/>
            <wp:cNvGraphicFramePr>
              <a:graphicFrameLocks noChangeAspect="1"/>
            </wp:cNvGraphicFramePr>
            <a:graphic>
              <a:graphicData uri="http://schemas.openxmlformats.org/drawingml/2006/picture">
                <pic:pic>
                  <pic:nvPicPr>
                    <pic:cNvPr id="0" name="BBL_clean_header.png"/>
                    <pic:cNvPicPr/>
                  </pic:nvPicPr>
                  <pic:blipFill>
                    <a:blip r:embed="rId9"/>
                    <a:stretch>
                      <a:fillRect/>
                    </a:stretch>
                  </pic:blipFill>
                  <pic:spPr>
                    <a:xfrm>
                      <a:off x="0" y="0"/>
                      <a:ext cx="6446520" cy="958920"/>
                    </a:xfrm>
                    <a:prstGeom prst="rect"/>
                  </pic:spPr>
                </pic:pic>
              </a:graphicData>
            </a:graphic>
          </wp:inline>
        </w:drawing>
      </w:r>
    </w:p>
    <w:p>
      <w:pPr>
        <w:spacing w:before="40" w:after="0" w:line="259" w:lineRule="auto"/>
        <w:jc w:val="center"/>
      </w:pPr>
      <w:r/>
      <w:r>
        <w:rPr>
          <w:rFonts w:ascii="Arial" w:hAnsi="Arial" w:eastAsia="Arial"/>
          <w:b/>
          <w:color w:val="051E4B"/>
          <w:sz w:val="54"/>
        </w:rPr>
        <w:t>Bible Story Builders</w:t>
      </w:r>
    </w:p>
    <w:p>
      <w:pPr>
        <w:spacing w:before="0" w:after="40" w:line="259" w:lineRule="auto"/>
        <w:jc w:val="center"/>
      </w:pPr>
      <w:r/>
      <w:r>
        <w:rPr>
          <w:rFonts w:ascii="Arial" w:hAnsi="Arial" w:eastAsia="Arial"/>
          <w:b/>
          <w:color w:val="DA9100"/>
          <w:sz w:val="36"/>
        </w:rPr>
        <w:t>Project 1 - Creation Story Builder</w:t>
      </w:r>
    </w:p>
    <w:p>
      <w:pPr>
        <w:spacing w:before="0" w:after="280" w:line="259" w:lineRule="auto"/>
        <w:jc w:val="center"/>
      </w:pPr>
      <w:r/>
      <w:r>
        <w:rPr>
          <w:rFonts w:ascii="Arial" w:hAnsi="Arial" w:eastAsia="Arial"/>
          <w:b/>
          <w:color w:val="051E4B"/>
          <w:sz w:val="21"/>
        </w:rPr>
        <w:t>Ages 8-12 | 45-60 Minutes | AI Sequencing, Prompting, Visual Planning, and Source-Checking</w:t>
      </w:r>
    </w:p>
    <w:p>
      <w:pPr>
        <w:spacing w:before="200" w:after="60" w:line="259" w:lineRule="auto"/>
        <w:jc w:val="left"/>
      </w:pPr>
      <w:r>
        <w:rPr>
          <w:rFonts w:ascii="Arial" w:hAnsi="Arial" w:eastAsia="Arial"/>
          <w:b/>
          <w:color w:val="051E4B"/>
          <w:sz w:val="25"/>
        </w:rPr>
        <w:t>PROJECT OVERVIEW</w:t>
      </w:r>
    </w:p>
    <w:p>
      <w:pPr>
        <w:spacing w:before="0" w:after="100" w:line="259" w:lineRule="auto"/>
        <w:jc w:val="left"/>
      </w:pPr>
      <w:r>
        <w:rPr>
          <w:rFonts w:ascii="Arial" w:hAnsi="Arial" w:eastAsia="Arial"/>
          <w:b w:val="0"/>
          <w:color w:val="000000"/>
          <w:sz w:val="22"/>
        </w:rPr>
        <w:t>Creation Story Builder is the first project in the Bible Story Builders series. This version is designed first as an AI literacy project for kids. Students practice how to use AI as a creative learning tool while working with a familiar Bible passage selected by the parent.</w:t>
      </w:r>
    </w:p>
    <w:p>
      <w:pPr>
        <w:spacing w:before="0" w:after="100" w:line="259" w:lineRule="auto"/>
        <w:jc w:val="left"/>
      </w:pPr>
      <w:r>
        <w:rPr>
          <w:rFonts w:ascii="Arial" w:hAnsi="Arial" w:eastAsia="Arial"/>
          <w:b w:val="0"/>
          <w:color w:val="000000"/>
          <w:sz w:val="22"/>
        </w:rPr>
        <w:t>The Bible passage gives the project a meaningful, familiar, parent-guided source text. The parent remains responsible for Bible teaching, interpretation, and spiritual discussion. AI is not presented as a Bible teacher, spiritual guide, or authority.</w:t>
      </w:r>
    </w:p>
    <w:p>
      <w:pPr>
        <w:spacing w:before="0" w:after="80" w:line="259" w:lineRule="auto"/>
        <w:ind w:left="173"/>
        <w:jc w:val="left"/>
      </w:pPr>
      <w:r>
        <w:rPr>
          <w:rFonts w:ascii="Arial" w:hAnsi="Arial" w:eastAsia="Arial"/>
          <w:b w:val="0"/>
          <w:color w:val="000000"/>
          <w:sz w:val="22"/>
        </w:rPr>
        <w:t>• asking clear questions</w:t>
      </w:r>
    </w:p>
    <w:p>
      <w:pPr>
        <w:spacing w:before="0" w:after="80" w:line="259" w:lineRule="auto"/>
        <w:ind w:left="173"/>
        <w:jc w:val="left"/>
      </w:pPr>
      <w:r>
        <w:rPr>
          <w:rFonts w:ascii="Arial" w:hAnsi="Arial" w:eastAsia="Arial"/>
          <w:b w:val="0"/>
          <w:color w:val="000000"/>
          <w:sz w:val="22"/>
        </w:rPr>
        <w:t>• organizing information into sequence</w:t>
      </w:r>
    </w:p>
    <w:p>
      <w:pPr>
        <w:spacing w:before="0" w:after="80" w:line="259" w:lineRule="auto"/>
        <w:ind w:left="173"/>
        <w:jc w:val="left"/>
      </w:pPr>
      <w:r>
        <w:rPr>
          <w:rFonts w:ascii="Arial" w:hAnsi="Arial" w:eastAsia="Arial"/>
          <w:b w:val="0"/>
          <w:color w:val="000000"/>
          <w:sz w:val="22"/>
        </w:rPr>
        <w:t>• checking AI output against a source text</w:t>
      </w:r>
    </w:p>
    <w:p>
      <w:pPr>
        <w:spacing w:before="0" w:after="80" w:line="259" w:lineRule="auto"/>
        <w:ind w:left="173"/>
        <w:jc w:val="left"/>
      </w:pPr>
      <w:r>
        <w:rPr>
          <w:rFonts w:ascii="Arial" w:hAnsi="Arial" w:eastAsia="Arial"/>
          <w:b w:val="0"/>
          <w:color w:val="000000"/>
          <w:sz w:val="22"/>
        </w:rPr>
        <w:t>• improving prompts</w:t>
      </w:r>
    </w:p>
    <w:p>
      <w:pPr>
        <w:spacing w:before="0" w:after="80" w:line="259" w:lineRule="auto"/>
        <w:ind w:left="173"/>
        <w:jc w:val="left"/>
      </w:pPr>
      <w:r>
        <w:rPr>
          <w:rFonts w:ascii="Arial" w:hAnsi="Arial" w:eastAsia="Arial"/>
          <w:b w:val="0"/>
          <w:color w:val="000000"/>
          <w:sz w:val="22"/>
        </w:rPr>
        <w:t>• creating visual descriptions</w:t>
      </w:r>
    </w:p>
    <w:p>
      <w:pPr>
        <w:spacing w:before="0" w:after="80" w:line="259" w:lineRule="auto"/>
        <w:ind w:left="173"/>
        <w:jc w:val="left"/>
      </w:pPr>
      <w:r>
        <w:rPr>
          <w:rFonts w:ascii="Arial" w:hAnsi="Arial" w:eastAsia="Arial"/>
          <w:b w:val="0"/>
          <w:color w:val="000000"/>
          <w:sz w:val="22"/>
        </w:rPr>
        <w:t>• building a finished project from AI-assisted drafts</w:t>
      </w:r>
    </w:p>
    <w:p>
      <w:pPr>
        <w:spacing w:before="200" w:after="60" w:line="259" w:lineRule="auto"/>
        <w:jc w:val="left"/>
      </w:pPr>
      <w:r>
        <w:rPr>
          <w:rFonts w:ascii="Arial" w:hAnsi="Arial" w:eastAsia="Arial"/>
          <w:b/>
          <w:color w:val="051E4B"/>
          <w:sz w:val="25"/>
        </w:rPr>
        <w:t>STUDENTS WILL CREATE</w:t>
      </w:r>
    </w:p>
    <w:p>
      <w:pPr>
        <w:spacing w:before="0" w:after="80" w:line="259" w:lineRule="auto"/>
        <w:ind w:left="173"/>
        <w:jc w:val="left"/>
      </w:pPr>
      <w:r>
        <w:rPr>
          <w:rFonts w:ascii="Arial" w:hAnsi="Arial" w:eastAsia="Arial"/>
          <w:b w:val="0"/>
          <w:color w:val="000000"/>
          <w:sz w:val="22"/>
        </w:rPr>
        <w:t>• a source-checking worksheet</w:t>
      </w:r>
    </w:p>
    <w:p>
      <w:pPr>
        <w:spacing w:before="0" w:after="80" w:line="259" w:lineRule="auto"/>
        <w:ind w:left="173"/>
        <w:jc w:val="left"/>
      </w:pPr>
      <w:r>
        <w:rPr>
          <w:rFonts w:ascii="Arial" w:hAnsi="Arial" w:eastAsia="Arial"/>
          <w:b w:val="0"/>
          <w:color w:val="000000"/>
          <w:sz w:val="22"/>
        </w:rPr>
        <w:t>• a 7-day sequence chart</w:t>
      </w:r>
    </w:p>
    <w:p>
      <w:pPr>
        <w:spacing w:before="0" w:after="80" w:line="259" w:lineRule="auto"/>
        <w:ind w:left="173"/>
        <w:jc w:val="left"/>
      </w:pPr>
      <w:r>
        <w:rPr>
          <w:rFonts w:ascii="Arial" w:hAnsi="Arial" w:eastAsia="Arial"/>
          <w:b w:val="0"/>
          <w:color w:val="000000"/>
          <w:sz w:val="22"/>
        </w:rPr>
        <w:t>• a prompt-improvement practice page</w:t>
      </w:r>
    </w:p>
    <w:p>
      <w:pPr>
        <w:spacing w:before="0" w:after="80" w:line="259" w:lineRule="auto"/>
        <w:ind w:left="173"/>
        <w:jc w:val="left"/>
      </w:pPr>
      <w:r>
        <w:rPr>
          <w:rFonts w:ascii="Arial" w:hAnsi="Arial" w:eastAsia="Arial"/>
          <w:b w:val="0"/>
          <w:color w:val="000000"/>
          <w:sz w:val="22"/>
        </w:rPr>
        <w:t>• a Creation Gallery plan</w:t>
      </w:r>
    </w:p>
    <w:p>
      <w:pPr>
        <w:spacing w:before="0" w:after="80" w:line="259" w:lineRule="auto"/>
        <w:ind w:left="173"/>
        <w:jc w:val="left"/>
      </w:pPr>
      <w:r>
        <w:rPr>
          <w:rFonts w:ascii="Arial" w:hAnsi="Arial" w:eastAsia="Arial"/>
          <w:b w:val="0"/>
          <w:color w:val="000000"/>
          <w:sz w:val="22"/>
        </w:rPr>
        <w:t>• visual description prompts</w:t>
      </w:r>
    </w:p>
    <w:p>
      <w:pPr>
        <w:spacing w:before="0" w:after="80" w:line="259" w:lineRule="auto"/>
        <w:ind w:left="173"/>
        <w:jc w:val="left"/>
      </w:pPr>
      <w:r>
        <w:rPr>
          <w:rFonts w:ascii="Arial" w:hAnsi="Arial" w:eastAsia="Arial"/>
          <w:b w:val="0"/>
          <w:color w:val="000000"/>
          <w:sz w:val="22"/>
        </w:rPr>
        <w:t>• a gallery map</w:t>
      </w:r>
    </w:p>
    <w:p>
      <w:pPr>
        <w:spacing w:before="0" w:after="80" w:line="259" w:lineRule="auto"/>
        <w:ind w:left="173"/>
        <w:jc w:val="left"/>
      </w:pPr>
      <w:r>
        <w:rPr>
          <w:rFonts w:ascii="Arial" w:hAnsi="Arial" w:eastAsia="Arial"/>
          <w:b w:val="0"/>
          <w:color w:val="000000"/>
          <w:sz w:val="22"/>
        </w:rPr>
        <w:t>• a short presentation script</w:t>
      </w:r>
    </w:p>
    <w:p>
      <w:pPr>
        <w:spacing w:before="0" w:after="80" w:line="259" w:lineRule="auto"/>
        <w:ind w:left="173"/>
        <w:jc w:val="left"/>
      </w:pPr>
      <w:r>
        <w:rPr>
          <w:rFonts w:ascii="Arial" w:hAnsi="Arial" w:eastAsia="Arial"/>
          <w:b w:val="0"/>
          <w:color w:val="000000"/>
          <w:sz w:val="22"/>
        </w:rPr>
        <w:t>• a final AI-assisted Creation Gallery package</w:t>
      </w:r>
    </w:p>
    <w:p>
      <w:pPr>
        <w:spacing w:before="200" w:after="60" w:line="259" w:lineRule="auto"/>
        <w:jc w:val="left"/>
      </w:pPr>
      <w:r>
        <w:rPr>
          <w:rFonts w:ascii="Arial" w:hAnsi="Arial" w:eastAsia="Arial"/>
          <w:b/>
          <w:color w:val="051E4B"/>
          <w:sz w:val="25"/>
        </w:rPr>
        <w:t>BIBLE PASSAGE USED AS SOURCE TEXT</w:t>
      </w:r>
    </w:p>
    <w:p>
      <w:pPr>
        <w:spacing w:before="0" w:after="100" w:line="259" w:lineRule="auto"/>
        <w:jc w:val="left"/>
      </w:pPr>
      <w:r>
        <w:rPr>
          <w:rFonts w:ascii="Arial" w:hAnsi="Arial" w:eastAsia="Arial"/>
          <w:b w:val="0"/>
          <w:color w:val="000000"/>
          <w:sz w:val="22"/>
        </w:rPr>
        <w:t>Genesis 1:1-2:3</w:t>
      </w:r>
    </w:p>
    <w:p>
      <w:pPr>
        <w:spacing w:before="200" w:after="60" w:line="259" w:lineRule="auto"/>
        <w:jc w:val="left"/>
      </w:pPr>
      <w:r>
        <w:rPr>
          <w:rFonts w:ascii="Arial" w:hAnsi="Arial" w:eastAsia="Arial"/>
          <w:b/>
          <w:color w:val="051E4B"/>
          <w:sz w:val="25"/>
        </w:rPr>
        <w:t>PARENT NOTE</w:t>
      </w:r>
    </w:p>
    <w:p>
      <w:pPr>
        <w:spacing w:before="0" w:after="100" w:line="259" w:lineRule="auto"/>
        <w:jc w:val="left"/>
      </w:pPr>
      <w:r>
        <w:rPr>
          <w:rFonts w:ascii="Arial" w:hAnsi="Arial" w:eastAsia="Arial"/>
          <w:b w:val="0"/>
          <w:color w:val="000000"/>
          <w:sz w:val="22"/>
        </w:rPr>
        <w:t>Please read the passage with the student before using AI. The Bible passage is the source text for the project. AI is only used to help organize, draft, format, and describe project materials.</w:t>
      </w:r>
    </w:p>
    <w:p>
      <w:pPr>
        <w:spacing w:before="200" w:after="60" w:line="259" w:lineRule="auto"/>
        <w:jc w:val="left"/>
      </w:pPr>
      <w:r>
        <w:rPr>
          <w:rFonts w:ascii="Arial" w:hAnsi="Arial" w:eastAsia="Arial"/>
          <w:b/>
          <w:color w:val="051E4B"/>
          <w:sz w:val="25"/>
        </w:rPr>
        <w:t>PROJECT GOAL</w:t>
      </w:r>
    </w:p>
    <w:p>
      <w:pPr>
        <w:spacing w:before="0" w:after="100" w:line="259" w:lineRule="auto"/>
        <w:jc w:val="left"/>
      </w:pPr>
      <w:r>
        <w:rPr>
          <w:rFonts w:ascii="Arial" w:hAnsi="Arial" w:eastAsia="Arial"/>
          <w:b w:val="0"/>
          <w:color w:val="000000"/>
          <w:sz w:val="22"/>
        </w:rPr>
        <w:t>The student will use AI to build a Creation Gallery while practicing core AI literacy skills. The finished project should show that the student can:</w:t>
      </w:r>
    </w:p>
    <w:p>
      <w:pPr>
        <w:spacing w:before="0" w:after="80" w:line="259" w:lineRule="auto"/>
        <w:ind w:left="173"/>
        <w:jc w:val="left"/>
      </w:pPr>
      <w:r>
        <w:rPr>
          <w:rFonts w:ascii="Arial" w:hAnsi="Arial" w:eastAsia="Arial"/>
          <w:b w:val="0"/>
          <w:color w:val="000000"/>
          <w:sz w:val="22"/>
        </w:rPr>
        <w:t>• read or listen to a source passage with a parent</w:t>
      </w:r>
    </w:p>
    <w:p>
      <w:pPr>
        <w:spacing w:before="0" w:after="80" w:line="259" w:lineRule="auto"/>
        <w:ind w:left="173"/>
        <w:jc w:val="left"/>
      </w:pPr>
      <w:r>
        <w:rPr>
          <w:rFonts w:ascii="Arial" w:hAnsi="Arial" w:eastAsia="Arial"/>
          <w:b w:val="0"/>
          <w:color w:val="000000"/>
          <w:sz w:val="22"/>
        </w:rPr>
        <w:t>• ask AI for a simple summary</w:t>
      </w:r>
    </w:p>
    <w:p>
      <w:pPr>
        <w:spacing w:before="0" w:after="80" w:line="259" w:lineRule="auto"/>
        <w:ind w:left="173"/>
        <w:jc w:val="left"/>
      </w:pPr>
      <w:r>
        <w:rPr>
          <w:rFonts w:ascii="Arial" w:hAnsi="Arial" w:eastAsia="Arial"/>
          <w:b w:val="0"/>
          <w:color w:val="000000"/>
          <w:sz w:val="22"/>
        </w:rPr>
        <w:t>• compare AI's answer with the source text</w:t>
      </w:r>
    </w:p>
    <w:p>
      <w:pPr>
        <w:spacing w:before="0" w:after="80" w:line="259" w:lineRule="auto"/>
        <w:ind w:left="173"/>
        <w:jc w:val="left"/>
      </w:pPr>
      <w:r>
        <w:rPr>
          <w:rFonts w:ascii="Arial" w:hAnsi="Arial" w:eastAsia="Arial"/>
          <w:b w:val="0"/>
          <w:color w:val="000000"/>
          <w:sz w:val="22"/>
        </w:rPr>
        <w:t>• organize information into the correct order</w:t>
      </w:r>
    </w:p>
    <w:p>
      <w:pPr>
        <w:spacing w:before="0" w:after="80" w:line="259" w:lineRule="auto"/>
        <w:ind w:left="173"/>
        <w:jc w:val="left"/>
      </w:pPr>
      <w:r>
        <w:rPr>
          <w:rFonts w:ascii="Arial" w:hAnsi="Arial" w:eastAsia="Arial"/>
          <w:b w:val="0"/>
          <w:color w:val="000000"/>
          <w:sz w:val="22"/>
        </w:rPr>
        <w:t>• revise a prompt to get a clearer answer</w:t>
      </w:r>
    </w:p>
    <w:p>
      <w:pPr>
        <w:spacing w:before="0" w:after="80" w:line="259" w:lineRule="auto"/>
        <w:ind w:left="173"/>
        <w:jc w:val="left"/>
      </w:pPr>
      <w:r>
        <w:rPr>
          <w:rFonts w:ascii="Arial" w:hAnsi="Arial" w:eastAsia="Arial"/>
          <w:b w:val="0"/>
          <w:color w:val="000000"/>
          <w:sz w:val="22"/>
        </w:rPr>
        <w:t>• create visual descriptions</w:t>
      </w:r>
    </w:p>
    <w:p>
      <w:pPr>
        <w:spacing w:before="0" w:after="80" w:line="259" w:lineRule="auto"/>
        <w:ind w:left="173"/>
        <w:jc w:val="left"/>
      </w:pPr>
      <w:r>
        <w:rPr>
          <w:rFonts w:ascii="Arial" w:hAnsi="Arial" w:eastAsia="Arial"/>
          <w:b w:val="0"/>
          <w:color w:val="000000"/>
          <w:sz w:val="22"/>
        </w:rPr>
        <w:t>• assemble a polished final project</w:t>
      </w:r>
    </w:p>
    <w:p>
      <w:pPr>
        <w:spacing w:before="200" w:after="60" w:line="259" w:lineRule="auto"/>
        <w:jc w:val="left"/>
      </w:pPr>
      <w:r>
        <w:rPr>
          <w:rFonts w:ascii="Arial" w:hAnsi="Arial" w:eastAsia="Arial"/>
          <w:b/>
          <w:color w:val="051E4B"/>
          <w:sz w:val="25"/>
        </w:rPr>
        <w:t>WHAT THE STUDENT WILL LEARN</w:t>
      </w:r>
    </w:p>
    <w:p>
      <w:pPr>
        <w:spacing w:before="0" w:after="80" w:line="259" w:lineRule="auto"/>
        <w:ind w:left="173"/>
        <w:jc w:val="left"/>
      </w:pPr>
      <w:r>
        <w:rPr>
          <w:rFonts w:ascii="Arial" w:hAnsi="Arial" w:eastAsia="Arial"/>
          <w:b w:val="0"/>
          <w:color w:val="000000"/>
          <w:sz w:val="22"/>
        </w:rPr>
        <w:t>• prompt writing</w:t>
      </w:r>
    </w:p>
    <w:p>
      <w:pPr>
        <w:spacing w:before="0" w:after="80" w:line="259" w:lineRule="auto"/>
        <w:ind w:left="173"/>
        <w:jc w:val="left"/>
      </w:pPr>
      <w:r>
        <w:rPr>
          <w:rFonts w:ascii="Arial" w:hAnsi="Arial" w:eastAsia="Arial"/>
          <w:b w:val="0"/>
          <w:color w:val="000000"/>
          <w:sz w:val="22"/>
        </w:rPr>
        <w:t>• sequencing information</w:t>
      </w:r>
    </w:p>
    <w:p>
      <w:pPr>
        <w:spacing w:before="0" w:after="80" w:line="259" w:lineRule="auto"/>
        <w:ind w:left="173"/>
        <w:jc w:val="left"/>
      </w:pPr>
      <w:r>
        <w:rPr>
          <w:rFonts w:ascii="Arial" w:hAnsi="Arial" w:eastAsia="Arial"/>
          <w:b w:val="0"/>
          <w:color w:val="000000"/>
          <w:sz w:val="22"/>
        </w:rPr>
        <w:t>• source checking</w:t>
      </w:r>
    </w:p>
    <w:p>
      <w:pPr>
        <w:spacing w:before="0" w:after="80" w:line="259" w:lineRule="auto"/>
        <w:ind w:left="173"/>
        <w:jc w:val="left"/>
      </w:pPr>
      <w:r>
        <w:rPr>
          <w:rFonts w:ascii="Arial" w:hAnsi="Arial" w:eastAsia="Arial"/>
          <w:b w:val="0"/>
          <w:color w:val="000000"/>
          <w:sz w:val="22"/>
        </w:rPr>
        <w:t>• spotting missing or extra details</w:t>
      </w:r>
    </w:p>
    <w:p>
      <w:pPr>
        <w:spacing w:before="0" w:after="80" w:line="259" w:lineRule="auto"/>
        <w:ind w:left="173"/>
        <w:jc w:val="left"/>
      </w:pPr>
      <w:r>
        <w:rPr>
          <w:rFonts w:ascii="Arial" w:hAnsi="Arial" w:eastAsia="Arial"/>
          <w:b w:val="0"/>
          <w:color w:val="000000"/>
          <w:sz w:val="22"/>
        </w:rPr>
        <w:t>• improving AI instructions</w:t>
      </w:r>
    </w:p>
    <w:p>
      <w:pPr>
        <w:spacing w:before="0" w:after="80" w:line="259" w:lineRule="auto"/>
        <w:ind w:left="173"/>
        <w:jc w:val="left"/>
      </w:pPr>
      <w:r>
        <w:rPr>
          <w:rFonts w:ascii="Arial" w:hAnsi="Arial" w:eastAsia="Arial"/>
          <w:b w:val="0"/>
          <w:color w:val="000000"/>
          <w:sz w:val="22"/>
        </w:rPr>
        <w:t>• organizing output into a chart</w:t>
      </w:r>
    </w:p>
    <w:p>
      <w:pPr>
        <w:spacing w:before="0" w:after="80" w:line="259" w:lineRule="auto"/>
        <w:ind w:left="173"/>
        <w:jc w:val="left"/>
      </w:pPr>
      <w:r>
        <w:rPr>
          <w:rFonts w:ascii="Arial" w:hAnsi="Arial" w:eastAsia="Arial"/>
          <w:b w:val="0"/>
          <w:color w:val="000000"/>
          <w:sz w:val="22"/>
        </w:rPr>
        <w:t>• creating image prompts</w:t>
      </w:r>
    </w:p>
    <w:p>
      <w:pPr>
        <w:spacing w:before="0" w:after="80" w:line="259" w:lineRule="auto"/>
        <w:ind w:left="173"/>
        <w:jc w:val="left"/>
      </w:pPr>
      <w:r>
        <w:rPr>
          <w:rFonts w:ascii="Arial" w:hAnsi="Arial" w:eastAsia="Arial"/>
          <w:b w:val="0"/>
          <w:color w:val="000000"/>
          <w:sz w:val="22"/>
        </w:rPr>
        <w:t>• building a simple gallery-style presentation</w:t>
      </w:r>
    </w:p>
    <w:p>
      <w:pPr>
        <w:spacing w:before="0" w:after="80" w:line="259" w:lineRule="auto"/>
        <w:ind w:left="173"/>
        <w:jc w:val="left"/>
      </w:pPr>
      <w:r>
        <w:rPr>
          <w:rFonts w:ascii="Arial" w:hAnsi="Arial" w:eastAsia="Arial"/>
          <w:b w:val="0"/>
          <w:color w:val="000000"/>
          <w:sz w:val="22"/>
        </w:rPr>
        <w:t>• explaining how AI helped with the project process</w:t>
      </w:r>
    </w:p>
    <w:p>
      <w:pPr>
        <w:spacing w:before="200" w:after="60" w:line="259" w:lineRule="auto"/>
        <w:jc w:val="left"/>
      </w:pPr>
      <w:r>
        <w:rPr>
          <w:rFonts w:ascii="Arial" w:hAnsi="Arial" w:eastAsia="Arial"/>
          <w:b/>
          <w:color w:val="051E4B"/>
          <w:sz w:val="25"/>
        </w:rPr>
        <w:t>PARENT NOTES</w:t>
      </w:r>
    </w:p>
    <w:p>
      <w:pPr>
        <w:spacing w:before="0" w:after="100" w:line="259" w:lineRule="auto"/>
        <w:jc w:val="left"/>
      </w:pPr>
      <w:r>
        <w:rPr>
          <w:rFonts w:ascii="Arial" w:hAnsi="Arial" w:eastAsia="Arial"/>
          <w:b w:val="0"/>
          <w:color w:val="000000"/>
          <w:sz w:val="22"/>
        </w:rPr>
        <w:t>This project is not meant to replace parent-led Bible teaching.</w:t>
      </w:r>
    </w:p>
    <w:p>
      <w:pPr>
        <w:spacing w:before="0" w:after="80" w:line="259" w:lineRule="auto"/>
        <w:ind w:left="173"/>
        <w:jc w:val="left"/>
      </w:pPr>
      <w:r>
        <w:rPr>
          <w:rFonts w:ascii="Arial" w:hAnsi="Arial" w:eastAsia="Arial"/>
          <w:b w:val="0"/>
          <w:color w:val="000000"/>
          <w:sz w:val="22"/>
        </w:rPr>
        <w:t>• Choose and read the Bible passage with the student.</w:t>
      </w:r>
    </w:p>
    <w:p>
      <w:pPr>
        <w:spacing w:before="0" w:after="80" w:line="259" w:lineRule="auto"/>
        <w:ind w:left="173"/>
        <w:jc w:val="left"/>
      </w:pPr>
      <w:r>
        <w:rPr>
          <w:rFonts w:ascii="Arial" w:hAnsi="Arial" w:eastAsia="Arial"/>
          <w:b w:val="0"/>
          <w:color w:val="000000"/>
          <w:sz w:val="22"/>
        </w:rPr>
        <w:t>• Help the student understand that the Bible passage is the source.</w:t>
      </w:r>
    </w:p>
    <w:p>
      <w:pPr>
        <w:spacing w:before="0" w:after="80" w:line="259" w:lineRule="auto"/>
        <w:ind w:left="173"/>
        <w:jc w:val="left"/>
      </w:pPr>
      <w:r>
        <w:rPr>
          <w:rFonts w:ascii="Arial" w:hAnsi="Arial" w:eastAsia="Arial"/>
          <w:b w:val="0"/>
          <w:color w:val="000000"/>
          <w:sz w:val="22"/>
        </w:rPr>
        <w:t>• Help the student notice whether AI stays close to the passage.</w:t>
      </w:r>
    </w:p>
    <w:p>
      <w:pPr>
        <w:spacing w:before="0" w:after="80" w:line="259" w:lineRule="auto"/>
        <w:ind w:left="173"/>
        <w:jc w:val="left"/>
      </w:pPr>
      <w:r>
        <w:rPr>
          <w:rFonts w:ascii="Arial" w:hAnsi="Arial" w:eastAsia="Arial"/>
          <w:b w:val="0"/>
          <w:color w:val="000000"/>
          <w:sz w:val="22"/>
        </w:rPr>
        <w:t>• Guide any spiritual or theological discussion yourself.</w:t>
      </w:r>
    </w:p>
    <w:p>
      <w:pPr>
        <w:spacing w:before="0" w:after="80" w:line="259" w:lineRule="auto"/>
        <w:ind w:left="173"/>
        <w:jc w:val="left"/>
      </w:pPr>
      <w:r>
        <w:rPr>
          <w:rFonts w:ascii="Arial" w:hAnsi="Arial" w:eastAsia="Arial"/>
          <w:b w:val="0"/>
          <w:color w:val="000000"/>
          <w:sz w:val="22"/>
        </w:rPr>
        <w:t>• Let AI serve only as a project helper for organizing, wording, and visual planning.</w:t>
      </w:r>
    </w:p>
    <w:p>
      <w:pPr>
        <w:spacing w:before="200" w:after="60" w:line="259" w:lineRule="auto"/>
        <w:jc w:val="left"/>
      </w:pPr>
      <w:r>
        <w:rPr>
          <w:rFonts w:ascii="Arial" w:hAnsi="Arial" w:eastAsia="Arial"/>
          <w:b/>
          <w:color w:val="051E4B"/>
          <w:sz w:val="25"/>
        </w:rPr>
        <w:t>HOW THIS BUILDS THE BIBLE PROJECT SERIES</w:t>
      </w:r>
    </w:p>
    <w:p>
      <w:pPr>
        <w:spacing w:before="0" w:after="100" w:line="259" w:lineRule="auto"/>
        <w:jc w:val="left"/>
      </w:pPr>
      <w:r>
        <w:rPr>
          <w:rFonts w:ascii="Arial" w:hAnsi="Arial" w:eastAsia="Arial"/>
          <w:b w:val="0"/>
          <w:color w:val="000000"/>
          <w:sz w:val="22"/>
        </w:rPr>
        <w:t>This first project teaches the foundation skill of sequencing. Students learn to ask AI:</w:t>
      </w:r>
    </w:p>
    <w:p>
      <w:pPr>
        <w:spacing w:before="0" w:after="80" w:line="259" w:lineRule="auto"/>
        <w:ind w:left="173"/>
        <w:jc w:val="left"/>
      </w:pPr>
      <w:r>
        <w:rPr>
          <w:rFonts w:ascii="Arial" w:hAnsi="Arial" w:eastAsia="Arial"/>
          <w:b w:val="0"/>
          <w:color w:val="000000"/>
          <w:sz w:val="22"/>
        </w:rPr>
        <w:t>• What happened in order?</w:t>
      </w:r>
    </w:p>
    <w:p>
      <w:pPr>
        <w:spacing w:before="0" w:after="80" w:line="259" w:lineRule="auto"/>
        <w:ind w:left="173"/>
        <w:jc w:val="left"/>
      </w:pPr>
      <w:r>
        <w:rPr>
          <w:rFonts w:ascii="Arial" w:hAnsi="Arial" w:eastAsia="Arial"/>
          <w:b w:val="0"/>
          <w:color w:val="000000"/>
          <w:sz w:val="22"/>
        </w:rPr>
        <w:t>• Can you put this into a chart?</w:t>
      </w:r>
    </w:p>
    <w:p>
      <w:pPr>
        <w:spacing w:before="0" w:after="80" w:line="259" w:lineRule="auto"/>
        <w:ind w:left="173"/>
        <w:jc w:val="left"/>
      </w:pPr>
      <w:r>
        <w:rPr>
          <w:rFonts w:ascii="Arial" w:hAnsi="Arial" w:eastAsia="Arial"/>
          <w:b w:val="0"/>
          <w:color w:val="000000"/>
          <w:sz w:val="22"/>
        </w:rPr>
        <w:t>• Can you make the explanation simpler?</w:t>
      </w:r>
    </w:p>
    <w:p>
      <w:pPr>
        <w:spacing w:before="0" w:after="80" w:line="259" w:lineRule="auto"/>
        <w:ind w:left="173"/>
        <w:jc w:val="left"/>
      </w:pPr>
      <w:r>
        <w:rPr>
          <w:rFonts w:ascii="Arial" w:hAnsi="Arial" w:eastAsia="Arial"/>
          <w:b w:val="0"/>
          <w:color w:val="000000"/>
          <w:sz w:val="22"/>
        </w:rPr>
        <w:t>• Did you add anything that was not in the source?</w:t>
      </w:r>
    </w:p>
    <w:p>
      <w:pPr>
        <w:spacing w:before="0" w:after="80" w:line="259" w:lineRule="auto"/>
        <w:ind w:left="173"/>
        <w:jc w:val="left"/>
      </w:pPr>
      <w:r>
        <w:rPr>
          <w:rFonts w:ascii="Arial" w:hAnsi="Arial" w:eastAsia="Arial"/>
          <w:b w:val="0"/>
          <w:color w:val="000000"/>
          <w:sz w:val="22"/>
        </w:rPr>
        <w:t>• Can you help turn this into a project plan?</w:t>
      </w:r>
    </w:p>
    <w:p>
      <w:pPr>
        <w:spacing w:before="200" w:after="60" w:line="259" w:lineRule="auto"/>
        <w:jc w:val="left"/>
      </w:pPr>
      <w:r>
        <w:rPr>
          <w:rFonts w:ascii="Arial" w:hAnsi="Arial" w:eastAsia="Arial"/>
          <w:b/>
          <w:color w:val="051E4B"/>
          <w:sz w:val="25"/>
        </w:rPr>
        <w:t>LATER PROJECTS BUILD ON THESE AI LITERACY SKILLS</w:t>
      </w:r>
    </w:p>
    <w:p>
      <w:pPr>
        <w:spacing w:before="0" w:after="80" w:line="259" w:lineRule="auto"/>
        <w:ind w:left="173"/>
        <w:jc w:val="left"/>
      </w:pPr>
      <w:r>
        <w:rPr>
          <w:rFonts w:ascii="Arial" w:hAnsi="Arial" w:eastAsia="Arial"/>
          <w:b w:val="0"/>
          <w:color w:val="000000"/>
          <w:sz w:val="22"/>
        </w:rPr>
        <w:t>• comparing choices and consequences</w:t>
      </w:r>
    </w:p>
    <w:p>
      <w:pPr>
        <w:spacing w:before="0" w:after="80" w:line="259" w:lineRule="auto"/>
        <w:ind w:left="173"/>
        <w:jc w:val="left"/>
      </w:pPr>
      <w:r>
        <w:rPr>
          <w:rFonts w:ascii="Arial" w:hAnsi="Arial" w:eastAsia="Arial"/>
          <w:b w:val="0"/>
          <w:color w:val="000000"/>
          <w:sz w:val="22"/>
        </w:rPr>
        <w:t>• mapping journeys</w:t>
      </w:r>
    </w:p>
    <w:p>
      <w:pPr>
        <w:spacing w:before="0" w:after="80" w:line="259" w:lineRule="auto"/>
        <w:ind w:left="173"/>
        <w:jc w:val="left"/>
      </w:pPr>
      <w:r>
        <w:rPr>
          <w:rFonts w:ascii="Arial" w:hAnsi="Arial" w:eastAsia="Arial"/>
          <w:b w:val="0"/>
          <w:color w:val="000000"/>
          <w:sz w:val="22"/>
        </w:rPr>
        <w:t>• creating timelines</w:t>
      </w:r>
    </w:p>
    <w:p>
      <w:pPr>
        <w:spacing w:before="0" w:after="80" w:line="259" w:lineRule="auto"/>
        <w:ind w:left="173"/>
        <w:jc w:val="left"/>
      </w:pPr>
      <w:r>
        <w:rPr>
          <w:rFonts w:ascii="Arial" w:hAnsi="Arial" w:eastAsia="Arial"/>
          <w:b w:val="0"/>
          <w:color w:val="000000"/>
          <w:sz w:val="22"/>
        </w:rPr>
        <w:t>• building character profiles</w:t>
      </w:r>
    </w:p>
    <w:p>
      <w:pPr>
        <w:spacing w:before="0" w:after="80" w:line="259" w:lineRule="auto"/>
        <w:ind w:left="173"/>
        <w:jc w:val="left"/>
      </w:pPr>
      <w:r>
        <w:rPr>
          <w:rFonts w:ascii="Arial" w:hAnsi="Arial" w:eastAsia="Arial"/>
          <w:b w:val="0"/>
          <w:color w:val="000000"/>
          <w:sz w:val="22"/>
        </w:rPr>
        <w:t>• writing reports</w:t>
      </w:r>
    </w:p>
    <w:p>
      <w:pPr>
        <w:spacing w:before="0" w:after="80" w:line="259" w:lineRule="auto"/>
        <w:ind w:left="173"/>
        <w:jc w:val="left"/>
      </w:pPr>
      <w:r>
        <w:rPr>
          <w:rFonts w:ascii="Arial" w:hAnsi="Arial" w:eastAsia="Arial"/>
          <w:b w:val="0"/>
          <w:color w:val="000000"/>
          <w:sz w:val="22"/>
        </w:rPr>
        <w:t>• creating storyboards</w:t>
      </w:r>
    </w:p>
    <w:p>
      <w:pPr>
        <w:spacing w:before="0" w:after="80" w:line="259" w:lineRule="auto"/>
        <w:ind w:left="173"/>
        <w:jc w:val="left"/>
      </w:pPr>
      <w:r>
        <w:rPr>
          <w:rFonts w:ascii="Arial" w:hAnsi="Arial" w:eastAsia="Arial"/>
          <w:b w:val="0"/>
          <w:color w:val="000000"/>
          <w:sz w:val="22"/>
        </w:rPr>
        <w:t>• preparing presentations</w:t>
      </w:r>
    </w:p>
    <w:p>
      <w:pPr>
        <w:spacing w:before="200" w:after="60" w:line="259" w:lineRule="auto"/>
        <w:jc w:val="left"/>
      </w:pPr>
      <w:r>
        <w:rPr>
          <w:rFonts w:ascii="Arial" w:hAnsi="Arial" w:eastAsia="Arial"/>
          <w:b/>
          <w:color w:val="051E4B"/>
          <w:sz w:val="25"/>
        </w:rPr>
        <w:t>STEP 1  Parent-Led Source Reading  (5 Minutes)</w:t>
      </w:r>
    </w:p>
    <w:p>
      <w:pPr>
        <w:spacing w:before="0" w:after="100" w:line="259" w:lineRule="auto"/>
        <w:jc w:val="left"/>
      </w:pPr>
      <w:r>
        <w:rPr>
          <w:rFonts w:ascii="Arial" w:hAnsi="Arial" w:eastAsia="Arial"/>
          <w:b w:val="0"/>
          <w:color w:val="000000"/>
          <w:sz w:val="22"/>
        </w:rPr>
        <w:t>Parent and student read Genesis 1:1-2:3 together.</w:t>
      </w:r>
    </w:p>
    <w:p>
      <w:pPr>
        <w:spacing w:before="0" w:after="100" w:line="259" w:lineRule="auto"/>
        <w:jc w:val="left"/>
      </w:pPr>
      <w:r>
        <w:rPr>
          <w:rFonts w:ascii="Arial" w:hAnsi="Arial" w:eastAsia="Arial"/>
          <w:b w:val="0"/>
          <w:color w:val="000000"/>
          <w:sz w:val="22"/>
        </w:rPr>
        <w:t>Before using AI, ask:</w:t>
      </w:r>
    </w:p>
    <w:p>
      <w:pPr>
        <w:spacing w:before="0" w:after="80" w:line="259" w:lineRule="auto"/>
        <w:ind w:left="173"/>
        <w:jc w:val="left"/>
      </w:pPr>
      <w:r>
        <w:rPr>
          <w:rFonts w:ascii="Arial" w:hAnsi="Arial" w:eastAsia="Arial"/>
          <w:b w:val="0"/>
          <w:color w:val="000000"/>
          <w:sz w:val="22"/>
        </w:rPr>
        <w:t>• What is this passage about?</w:t>
      </w:r>
    </w:p>
    <w:p>
      <w:pPr>
        <w:spacing w:before="0" w:after="80" w:line="259" w:lineRule="auto"/>
        <w:ind w:left="173"/>
        <w:jc w:val="left"/>
      </w:pPr>
      <w:r>
        <w:rPr>
          <w:rFonts w:ascii="Arial" w:hAnsi="Arial" w:eastAsia="Arial"/>
          <w:b w:val="0"/>
          <w:color w:val="000000"/>
          <w:sz w:val="22"/>
        </w:rPr>
        <w:t>• What is repeated in the passage?</w:t>
      </w:r>
    </w:p>
    <w:p>
      <w:pPr>
        <w:spacing w:before="0" w:after="80" w:line="259" w:lineRule="auto"/>
        <w:ind w:left="173"/>
        <w:jc w:val="left"/>
      </w:pPr>
      <w:r>
        <w:rPr>
          <w:rFonts w:ascii="Arial" w:hAnsi="Arial" w:eastAsia="Arial"/>
          <w:b w:val="0"/>
          <w:color w:val="000000"/>
          <w:sz w:val="22"/>
        </w:rPr>
        <w:t>• What happens in order?</w:t>
      </w:r>
    </w:p>
    <w:p>
      <w:pPr>
        <w:spacing w:before="0" w:after="80" w:line="259" w:lineRule="auto"/>
        <w:ind w:left="173"/>
        <w:jc w:val="left"/>
      </w:pPr>
      <w:r>
        <w:rPr>
          <w:rFonts w:ascii="Arial" w:hAnsi="Arial" w:eastAsia="Arial"/>
          <w:b w:val="0"/>
          <w:color w:val="000000"/>
          <w:sz w:val="22"/>
        </w:rPr>
        <w:t>• Which details should AI not change?</w:t>
      </w:r>
    </w:p>
    <w:p>
      <w:pPr>
        <w:spacing w:before="0" w:after="80" w:line="259" w:lineRule="auto"/>
        <w:ind w:left="173"/>
        <w:jc w:val="left"/>
      </w:pPr>
      <w:r>
        <w:rPr>
          <w:rFonts w:ascii="Arial" w:hAnsi="Arial" w:eastAsia="Arial"/>
          <w:b w:val="0"/>
          <w:color w:val="000000"/>
          <w:sz w:val="22"/>
        </w:rPr>
        <w:t>• Why should we check AI's answer against the passage?</w:t>
      </w:r>
    </w:p>
    <w:p>
      <w:pPr>
        <w:spacing w:before="200" w:after="60" w:line="259" w:lineRule="auto"/>
        <w:jc w:val="left"/>
      </w:pPr>
      <w:r>
        <w:rPr>
          <w:rFonts w:ascii="Arial" w:hAnsi="Arial" w:eastAsia="Arial"/>
          <w:b/>
          <w:color w:val="051E4B"/>
          <w:sz w:val="25"/>
        </w:rPr>
        <w:t>AI LITERACY SKILL</w:t>
      </w:r>
    </w:p>
    <w:p>
      <w:pPr>
        <w:spacing w:before="0" w:after="100" w:line="259" w:lineRule="auto"/>
        <w:jc w:val="left"/>
      </w:pPr>
      <w:r>
        <w:rPr>
          <w:rFonts w:ascii="Arial" w:hAnsi="Arial" w:eastAsia="Arial"/>
          <w:b w:val="0"/>
          <w:color w:val="000000"/>
          <w:sz w:val="22"/>
        </w:rPr>
        <w:t>Students learn that AI should not be used blindly. A good AI user checks important information against the source.</w:t>
      </w:r>
    </w:p>
    <w:p>
      <w:pPr>
        <w:spacing w:before="200" w:after="60" w:line="259" w:lineRule="auto"/>
        <w:jc w:val="left"/>
      </w:pPr>
      <w:r>
        <w:rPr>
          <w:rFonts w:ascii="Arial" w:hAnsi="Arial" w:eastAsia="Arial"/>
          <w:b/>
          <w:color w:val="051E4B"/>
          <w:sz w:val="25"/>
        </w:rPr>
        <w:t>STEP 2  Ask AI for a Simple Source Summary  (5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You are helping a student practice AI literacy using Genesis 1:1-2:3 as a source text.</w:t>
      </w:r>
    </w:p>
    <w:p>
      <w:pPr>
        <w:spacing w:before="0" w:after="100" w:line="259" w:lineRule="auto"/>
        <w:jc w:val="left"/>
      </w:pPr>
      <w:r>
        <w:rPr>
          <w:rFonts w:ascii="Arial" w:hAnsi="Arial" w:eastAsia="Arial"/>
          <w:b w:val="0"/>
          <w:color w:val="000000"/>
          <w:sz w:val="22"/>
        </w:rPr>
        <w:t>Create a simple summary of the passage.</w:t>
      </w:r>
    </w:p>
    <w:p>
      <w:pPr>
        <w:spacing w:before="0" w:after="100" w:line="259" w:lineRule="auto"/>
        <w:jc w:val="left"/>
      </w:pPr>
      <w:r>
        <w:rPr>
          <w:rFonts w:ascii="Arial" w:hAnsi="Arial" w:eastAsia="Arial"/>
          <w:b w:val="0"/>
          <w:color w:val="000000"/>
          <w:sz w:val="22"/>
        </w:rPr>
        <w:t>Use this format:</w:t>
      </w:r>
    </w:p>
    <w:p>
      <w:pPr>
        <w:spacing w:before="0" w:after="100" w:line="259" w:lineRule="auto"/>
        <w:jc w:val="left"/>
      </w:pPr>
      <w:r>
        <w:rPr>
          <w:rFonts w:ascii="Arial" w:hAnsi="Arial" w:eastAsia="Arial"/>
          <w:b w:val="0"/>
          <w:color w:val="000000"/>
          <w:sz w:val="22"/>
        </w:rPr>
        <w:t>1. Passage title</w:t>
      </w:r>
    </w:p>
    <w:p>
      <w:pPr>
        <w:spacing w:before="0" w:after="100" w:line="259" w:lineRule="auto"/>
        <w:jc w:val="left"/>
      </w:pPr>
      <w:r>
        <w:rPr>
          <w:rFonts w:ascii="Arial" w:hAnsi="Arial" w:eastAsia="Arial"/>
          <w:b w:val="0"/>
          <w:color w:val="000000"/>
          <w:sz w:val="22"/>
        </w:rPr>
        <w:t>2. Source passage</w:t>
      </w:r>
    </w:p>
    <w:p>
      <w:pPr>
        <w:spacing w:before="0" w:after="100" w:line="259" w:lineRule="auto"/>
        <w:jc w:val="left"/>
      </w:pPr>
      <w:r>
        <w:rPr>
          <w:rFonts w:ascii="Arial" w:hAnsi="Arial" w:eastAsia="Arial"/>
          <w:b w:val="0"/>
          <w:color w:val="000000"/>
          <w:sz w:val="22"/>
        </w:rPr>
        <w:t>3. Main idea in one sentence</w:t>
      </w:r>
    </w:p>
    <w:p>
      <w:pPr>
        <w:spacing w:before="0" w:after="100" w:line="259" w:lineRule="auto"/>
        <w:jc w:val="left"/>
      </w:pPr>
      <w:r>
        <w:rPr>
          <w:rFonts w:ascii="Arial" w:hAnsi="Arial" w:eastAsia="Arial"/>
          <w:b w:val="0"/>
          <w:color w:val="000000"/>
          <w:sz w:val="22"/>
        </w:rPr>
        <w:t>4. What happens in the beginning</w:t>
      </w:r>
    </w:p>
    <w:p>
      <w:pPr>
        <w:spacing w:before="0" w:after="100" w:line="259" w:lineRule="auto"/>
        <w:jc w:val="left"/>
      </w:pPr>
      <w:r>
        <w:rPr>
          <w:rFonts w:ascii="Arial" w:hAnsi="Arial" w:eastAsia="Arial"/>
          <w:b w:val="0"/>
          <w:color w:val="000000"/>
          <w:sz w:val="22"/>
        </w:rPr>
        <w:t>5. What happens in the middle</w:t>
      </w:r>
    </w:p>
    <w:p>
      <w:pPr>
        <w:spacing w:before="0" w:after="100" w:line="259" w:lineRule="auto"/>
        <w:jc w:val="left"/>
      </w:pPr>
      <w:r>
        <w:rPr>
          <w:rFonts w:ascii="Arial" w:hAnsi="Arial" w:eastAsia="Arial"/>
          <w:b w:val="0"/>
          <w:color w:val="000000"/>
          <w:sz w:val="22"/>
        </w:rPr>
        <w:t>6. What happens at the end</w:t>
      </w:r>
    </w:p>
    <w:p>
      <w:pPr>
        <w:spacing w:before="0" w:after="100" w:line="259" w:lineRule="auto"/>
        <w:jc w:val="left"/>
      </w:pPr>
      <w:r>
        <w:rPr>
          <w:rFonts w:ascii="Arial" w:hAnsi="Arial" w:eastAsia="Arial"/>
          <w:b w:val="0"/>
          <w:color w:val="000000"/>
          <w:sz w:val="22"/>
        </w:rPr>
        <w:t>7. Important repeated phrase or pattern</w:t>
      </w:r>
    </w:p>
    <w:p>
      <w:pPr>
        <w:spacing w:before="0" w:after="100" w:line="259" w:lineRule="auto"/>
        <w:jc w:val="left"/>
      </w:pPr>
      <w:r>
        <w:rPr>
          <w:rFonts w:ascii="Arial" w:hAnsi="Arial" w:eastAsia="Arial"/>
          <w:b w:val="0"/>
          <w:color w:val="000000"/>
          <w:sz w:val="22"/>
        </w:rPr>
        <w:t>Important: Stay close to Genesis 1:1-2:3. Do not add events that are not in the passage.</w:t>
      </w:r>
    </w:p>
    <w:p>
      <w:pPr>
        <w:spacing w:before="0" w:after="100" w:line="259" w:lineRule="auto"/>
        <w:jc w:val="left"/>
      </w:pPr>
      <w:r>
        <w:rPr>
          <w:rFonts w:ascii="Arial" w:hAnsi="Arial" w:eastAsia="Arial"/>
          <w:b w:val="0"/>
          <w:color w:val="000000"/>
          <w:sz w:val="22"/>
        </w:rPr>
        <w:t>Use clear language for ages 8-12.</w:t>
      </w:r>
    </w:p>
    <w:p>
      <w:pPr>
        <w:spacing w:before="200" w:after="60" w:line="259" w:lineRule="auto"/>
        <w:jc w:val="left"/>
      </w:pPr>
      <w:r>
        <w:rPr>
          <w:rFonts w:ascii="Arial" w:hAnsi="Arial" w:eastAsia="Arial"/>
          <w:b/>
          <w:color w:val="051E4B"/>
          <w:sz w:val="25"/>
        </w:rPr>
        <w:t>STUDENT CHECK</w:t>
      </w:r>
    </w:p>
    <w:p>
      <w:pPr>
        <w:spacing w:before="0" w:after="80" w:line="259" w:lineRule="auto"/>
        <w:ind w:left="173"/>
        <w:jc w:val="left"/>
      </w:pPr>
      <w:r>
        <w:rPr>
          <w:rFonts w:ascii="Arial" w:hAnsi="Arial" w:eastAsia="Arial"/>
          <w:b w:val="0"/>
          <w:color w:val="000000"/>
          <w:sz w:val="22"/>
        </w:rPr>
        <w:t>• AI stayed close to the passage.</w:t>
      </w:r>
    </w:p>
    <w:p>
      <w:pPr>
        <w:spacing w:before="0" w:after="80" w:line="259" w:lineRule="auto"/>
        <w:ind w:left="173"/>
        <w:jc w:val="left"/>
      </w:pPr>
      <w:r>
        <w:rPr>
          <w:rFonts w:ascii="Arial" w:hAnsi="Arial" w:eastAsia="Arial"/>
          <w:b w:val="0"/>
          <w:color w:val="000000"/>
          <w:sz w:val="22"/>
        </w:rPr>
        <w:t>• AI added something that needs to be removed.</w:t>
      </w:r>
    </w:p>
    <w:p>
      <w:pPr>
        <w:spacing w:before="0" w:after="80" w:line="259" w:lineRule="auto"/>
        <w:ind w:left="173"/>
        <w:jc w:val="left"/>
      </w:pPr>
      <w:r>
        <w:rPr>
          <w:rFonts w:ascii="Arial" w:hAnsi="Arial" w:eastAsia="Arial"/>
          <w:b w:val="0"/>
          <w:color w:val="000000"/>
          <w:sz w:val="22"/>
        </w:rPr>
        <w:t>• AI missed something important.</w:t>
      </w:r>
    </w:p>
    <w:p>
      <w:pPr>
        <w:spacing w:before="0" w:after="80" w:line="259" w:lineRule="auto"/>
        <w:ind w:left="173"/>
        <w:jc w:val="left"/>
      </w:pPr>
      <w:r>
        <w:rPr>
          <w:rFonts w:ascii="Arial" w:hAnsi="Arial" w:eastAsia="Arial"/>
          <w:b w:val="0"/>
          <w:color w:val="000000"/>
          <w:sz w:val="22"/>
        </w:rPr>
        <w:t>• I asked AI to fix or improve the answer.</w:t>
      </w:r>
    </w:p>
    <w:p>
      <w:pPr>
        <w:spacing w:before="200" w:after="60" w:line="259" w:lineRule="auto"/>
        <w:jc w:val="left"/>
      </w:pPr>
      <w:r>
        <w:rPr>
          <w:rFonts w:ascii="Arial" w:hAnsi="Arial" w:eastAsia="Arial"/>
          <w:b/>
          <w:color w:val="051E4B"/>
          <w:sz w:val="25"/>
        </w:rPr>
        <w:t>STEP 3  Build the 7-Day Sequence Chart  (7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Create a 7-day sequence chart from Genesis 1:1-2:3.</w:t>
      </w:r>
    </w:p>
    <w:p>
      <w:pPr>
        <w:spacing w:before="0" w:after="100" w:line="259" w:lineRule="auto"/>
        <w:jc w:val="left"/>
      </w:pPr>
      <w:r>
        <w:rPr>
          <w:rFonts w:ascii="Arial" w:hAnsi="Arial" w:eastAsia="Arial"/>
          <w:b w:val="0"/>
          <w:color w:val="000000"/>
          <w:sz w:val="22"/>
        </w:rPr>
        <w:t>For each day include:</w:t>
      </w:r>
    </w:p>
    <w:p>
      <w:pPr>
        <w:spacing w:before="0" w:after="100" w:line="259" w:lineRule="auto"/>
        <w:jc w:val="left"/>
      </w:pPr>
      <w:r>
        <w:rPr>
          <w:rFonts w:ascii="Arial" w:hAnsi="Arial" w:eastAsia="Arial"/>
          <w:b w:val="0"/>
          <w:color w:val="000000"/>
          <w:sz w:val="22"/>
        </w:rPr>
        <w:t>1. Day number</w:t>
      </w:r>
    </w:p>
    <w:p>
      <w:pPr>
        <w:spacing w:before="0" w:after="100" w:line="259" w:lineRule="auto"/>
        <w:jc w:val="left"/>
      </w:pPr>
      <w:r>
        <w:rPr>
          <w:rFonts w:ascii="Arial" w:hAnsi="Arial" w:eastAsia="Arial"/>
          <w:b w:val="0"/>
          <w:color w:val="000000"/>
          <w:sz w:val="22"/>
        </w:rPr>
        <w:t>2. What the passage says God created or did</w:t>
      </w:r>
    </w:p>
    <w:p>
      <w:pPr>
        <w:spacing w:before="0" w:after="100" w:line="259" w:lineRule="auto"/>
        <w:jc w:val="left"/>
      </w:pPr>
      <w:r>
        <w:rPr>
          <w:rFonts w:ascii="Arial" w:hAnsi="Arial" w:eastAsia="Arial"/>
          <w:b w:val="0"/>
          <w:color w:val="000000"/>
          <w:sz w:val="22"/>
        </w:rPr>
        <w:t>3. Simple explanation for ages 8-12</w:t>
      </w:r>
    </w:p>
    <w:p>
      <w:pPr>
        <w:spacing w:before="0" w:after="100" w:line="259" w:lineRule="auto"/>
        <w:jc w:val="left"/>
      </w:pPr>
      <w:r>
        <w:rPr>
          <w:rFonts w:ascii="Arial" w:hAnsi="Arial" w:eastAsia="Arial"/>
          <w:b w:val="0"/>
          <w:color w:val="000000"/>
          <w:sz w:val="22"/>
        </w:rPr>
        <w:t>4. One visual detail a student could draw</w:t>
      </w:r>
    </w:p>
    <w:p>
      <w:pPr>
        <w:spacing w:before="0" w:after="100" w:line="259" w:lineRule="auto"/>
        <w:jc w:val="left"/>
      </w:pPr>
      <w:r>
        <w:rPr>
          <w:rFonts w:ascii="Arial" w:hAnsi="Arial" w:eastAsia="Arial"/>
          <w:b w:val="0"/>
          <w:color w:val="000000"/>
          <w:sz w:val="22"/>
        </w:rPr>
        <w:t>5. One short project caption</w:t>
      </w:r>
    </w:p>
    <w:p>
      <w:pPr>
        <w:spacing w:before="0" w:after="100" w:line="259" w:lineRule="auto"/>
        <w:jc w:val="left"/>
      </w:pPr>
      <w:r>
        <w:rPr>
          <w:rFonts w:ascii="Arial" w:hAnsi="Arial" w:eastAsia="Arial"/>
          <w:b w:val="0"/>
          <w:color w:val="000000"/>
          <w:sz w:val="22"/>
        </w:rPr>
        <w:t>Keep it simple and accurate.</w:t>
      </w:r>
    </w:p>
    <w:p>
      <w:pPr>
        <w:spacing w:before="0" w:after="100" w:line="259" w:lineRule="auto"/>
        <w:jc w:val="left"/>
      </w:pPr>
      <w:r>
        <w:rPr>
          <w:rFonts w:ascii="Arial" w:hAnsi="Arial" w:eastAsia="Arial"/>
          <w:b w:val="0"/>
          <w:color w:val="000000"/>
          <w:sz w:val="22"/>
        </w:rPr>
        <w:t>If a detail is not in Genesis 1:1-2:3, do not add it.</w:t>
      </w:r>
    </w:p>
    <w:p>
      <w:pPr>
        <w:spacing w:before="200" w:after="60" w:line="259" w:lineRule="auto"/>
        <w:jc w:val="left"/>
      </w:pPr>
      <w:r>
        <w:rPr>
          <w:rFonts w:ascii="Arial" w:hAnsi="Arial" w:eastAsia="Arial"/>
          <w:b/>
          <w:color w:val="051E4B"/>
          <w:sz w:val="25"/>
        </w:rPr>
        <w:t>AI LITERACY SKILL</w:t>
      </w:r>
    </w:p>
    <w:p>
      <w:pPr>
        <w:spacing w:before="0" w:after="100" w:line="259" w:lineRule="auto"/>
        <w:jc w:val="left"/>
      </w:pPr>
      <w:r>
        <w:rPr>
          <w:rFonts w:ascii="Arial" w:hAnsi="Arial" w:eastAsia="Arial"/>
          <w:b w:val="0"/>
          <w:color w:val="000000"/>
          <w:sz w:val="22"/>
        </w:rPr>
        <w:t>Students learn how to ask AI to organize information into a structured chart.</w:t>
      </w:r>
    </w:p>
    <w:p>
      <w:pPr>
        <w:spacing w:before="200" w:after="60" w:line="259" w:lineRule="auto"/>
        <w:jc w:val="left"/>
      </w:pPr>
      <w:r>
        <w:rPr>
          <w:rFonts w:ascii="Arial" w:hAnsi="Arial" w:eastAsia="Arial"/>
          <w:b/>
          <w:color w:val="051E4B"/>
          <w:sz w:val="25"/>
        </w:rPr>
        <w:t>STUDENT CHECK</w:t>
      </w:r>
    </w:p>
    <w:p>
      <w:pPr>
        <w:spacing w:before="0" w:after="80" w:line="259" w:lineRule="auto"/>
        <w:ind w:left="173"/>
        <w:jc w:val="left"/>
      </w:pPr>
      <w:r>
        <w:rPr>
          <w:rFonts w:ascii="Arial" w:hAnsi="Arial" w:eastAsia="Arial"/>
          <w:b w:val="0"/>
          <w:color w:val="000000"/>
          <w:sz w:val="22"/>
        </w:rPr>
        <w:t>• Does the order match the Bible passage?</w:t>
      </w:r>
    </w:p>
    <w:p>
      <w:pPr>
        <w:spacing w:before="0" w:after="80" w:line="259" w:lineRule="auto"/>
        <w:ind w:left="173"/>
        <w:jc w:val="left"/>
      </w:pPr>
      <w:r>
        <w:rPr>
          <w:rFonts w:ascii="Arial" w:hAnsi="Arial" w:eastAsia="Arial"/>
          <w:b w:val="0"/>
          <w:color w:val="000000"/>
          <w:sz w:val="22"/>
        </w:rPr>
        <w:t>• Yes</w:t>
      </w:r>
    </w:p>
    <w:p>
      <w:pPr>
        <w:spacing w:before="0" w:after="80" w:line="259" w:lineRule="auto"/>
        <w:ind w:left="173"/>
        <w:jc w:val="left"/>
      </w:pPr>
      <w:r>
        <w:rPr>
          <w:rFonts w:ascii="Arial" w:hAnsi="Arial" w:eastAsia="Arial"/>
          <w:b w:val="0"/>
          <w:color w:val="000000"/>
          <w:sz w:val="22"/>
        </w:rPr>
        <w:t>• Some parts need correction</w:t>
      </w:r>
    </w:p>
    <w:p>
      <w:pPr>
        <w:spacing w:before="200" w:after="60" w:line="259" w:lineRule="auto"/>
        <w:jc w:val="left"/>
      </w:pPr>
      <w:r>
        <w:rPr>
          <w:rFonts w:ascii="Arial" w:hAnsi="Arial" w:eastAsia="Arial"/>
          <w:b/>
          <w:color w:val="051E4B"/>
          <w:sz w:val="25"/>
        </w:rPr>
        <w:t>FOLLOW-UP PROMPT IF NEEDED</w:t>
      </w:r>
    </w:p>
    <w:p>
      <w:pPr>
        <w:spacing w:before="0" w:after="100" w:line="259" w:lineRule="auto"/>
        <w:jc w:val="left"/>
      </w:pPr>
      <w:r>
        <w:rPr>
          <w:rFonts w:ascii="Arial" w:hAnsi="Arial" w:eastAsia="Arial"/>
          <w:b w:val="0"/>
          <w:color w:val="000000"/>
          <w:sz w:val="22"/>
        </w:rPr>
        <w:t>Please revise the chart so it follows the order in Genesis 1:1-2:3 more closely. Remove any extra details that are not in the passage.</w:t>
      </w:r>
    </w:p>
    <w:p>
      <w:pPr>
        <w:spacing w:before="200" w:after="60" w:line="259" w:lineRule="auto"/>
        <w:jc w:val="left"/>
      </w:pPr>
      <w:r>
        <w:rPr>
          <w:rFonts w:ascii="Arial" w:hAnsi="Arial" w:eastAsia="Arial"/>
          <w:b/>
          <w:color w:val="051E4B"/>
          <w:sz w:val="25"/>
        </w:rPr>
        <w:t>STEP 4  Practice Prompt Improvement  (7 Minutes)</w:t>
      </w:r>
    </w:p>
    <w:p>
      <w:pPr>
        <w:spacing w:before="0" w:after="100" w:line="259" w:lineRule="auto"/>
        <w:jc w:val="left"/>
      </w:pPr>
      <w:r>
        <w:rPr>
          <w:rFonts w:ascii="Arial" w:hAnsi="Arial" w:eastAsia="Arial"/>
          <w:b w:val="0"/>
          <w:color w:val="000000"/>
          <w:sz w:val="22"/>
        </w:rPr>
        <w:t>Parent explains: A prompt is the instruction you give to AI. A stronger prompt usually gives a clearer result.</w:t>
      </w:r>
    </w:p>
    <w:p>
      <w:pPr>
        <w:spacing w:before="0" w:after="100" w:line="259" w:lineRule="auto"/>
        <w:jc w:val="left"/>
      </w:pPr>
      <w:r>
        <w:rPr>
          <w:rFonts w:ascii="Arial" w:hAnsi="Arial" w:eastAsia="Arial"/>
          <w:b w:val="0"/>
          <w:color w:val="000000"/>
          <w:sz w:val="22"/>
        </w:rPr>
        <w:t>Try Prompt A: Tell me about Creation.</w:t>
      </w:r>
    </w:p>
    <w:p>
      <w:pPr>
        <w:spacing w:before="0" w:after="100" w:line="259" w:lineRule="auto"/>
        <w:jc w:val="left"/>
      </w:pPr>
      <w:r>
        <w:rPr>
          <w:rFonts w:ascii="Arial" w:hAnsi="Arial" w:eastAsia="Arial"/>
          <w:b w:val="0"/>
          <w:color w:val="000000"/>
          <w:sz w:val="22"/>
        </w:rPr>
        <w:t>Then try Prompt B: Create a 7-day sequence chart from Genesis 1:1-2:3 for a student ages 8-12. Include the day number, what happened, a simple explanation, and one project caption. Do not add details outside the passage.</w:t>
      </w:r>
    </w:p>
    <w:p>
      <w:pPr>
        <w:spacing w:before="0" w:after="100" w:line="259" w:lineRule="auto"/>
        <w:jc w:val="left"/>
      </w:pPr>
      <w:r>
        <w:rPr>
          <w:rFonts w:ascii="Arial" w:hAnsi="Arial" w:eastAsia="Arial"/>
          <w:b w:val="0"/>
          <w:color w:val="000000"/>
          <w:sz w:val="22"/>
        </w:rPr>
        <w:t>Student compares:</w:t>
      </w:r>
    </w:p>
    <w:p>
      <w:pPr>
        <w:spacing w:before="0" w:after="80" w:line="259" w:lineRule="auto"/>
        <w:ind w:left="173"/>
        <w:jc w:val="left"/>
      </w:pPr>
      <w:r>
        <w:rPr>
          <w:rFonts w:ascii="Arial" w:hAnsi="Arial" w:eastAsia="Arial"/>
          <w:b w:val="0"/>
          <w:color w:val="000000"/>
          <w:sz w:val="22"/>
        </w:rPr>
        <w:t>• Which prompt gave a more useful answer?</w:t>
      </w:r>
    </w:p>
    <w:p>
      <w:pPr>
        <w:spacing w:before="0" w:after="80" w:line="259" w:lineRule="auto"/>
        <w:ind w:left="173"/>
        <w:jc w:val="left"/>
      </w:pPr>
      <w:r>
        <w:rPr>
          <w:rFonts w:ascii="Arial" w:hAnsi="Arial" w:eastAsia="Arial"/>
          <w:b w:val="0"/>
          <w:color w:val="000000"/>
          <w:sz w:val="22"/>
        </w:rPr>
        <w:t>• Which prompt was more specific?</w:t>
      </w:r>
    </w:p>
    <w:p>
      <w:pPr>
        <w:spacing w:before="0" w:after="80" w:line="259" w:lineRule="auto"/>
        <w:ind w:left="173"/>
        <w:jc w:val="left"/>
      </w:pPr>
      <w:r>
        <w:rPr>
          <w:rFonts w:ascii="Arial" w:hAnsi="Arial" w:eastAsia="Arial"/>
          <w:b w:val="0"/>
          <w:color w:val="000000"/>
          <w:sz w:val="22"/>
        </w:rPr>
        <w:t>• Which prompt made it easier to check the answer?</w:t>
      </w:r>
    </w:p>
    <w:p>
      <w:pPr>
        <w:spacing w:before="0" w:after="80" w:line="259" w:lineRule="auto"/>
        <w:ind w:left="173"/>
        <w:jc w:val="left"/>
      </w:pPr>
      <w:r>
        <w:rPr>
          <w:rFonts w:ascii="Arial" w:hAnsi="Arial" w:eastAsia="Arial"/>
          <w:b w:val="0"/>
          <w:color w:val="000000"/>
          <w:sz w:val="22"/>
        </w:rPr>
        <w:t>• What did Prompt B tell AI that Prompt A did not?</w:t>
      </w:r>
    </w:p>
    <w:p>
      <w:pPr>
        <w:spacing w:before="200" w:after="60" w:line="259" w:lineRule="auto"/>
        <w:jc w:val="left"/>
      </w:pPr>
      <w:r>
        <w:rPr>
          <w:rFonts w:ascii="Arial" w:hAnsi="Arial" w:eastAsia="Arial"/>
          <w:b/>
          <w:color w:val="051E4B"/>
          <w:sz w:val="25"/>
        </w:rPr>
        <w:t>AI LITERACY SKILL</w:t>
      </w:r>
    </w:p>
    <w:p>
      <w:pPr>
        <w:spacing w:before="0" w:after="100" w:line="259" w:lineRule="auto"/>
        <w:jc w:val="left"/>
      </w:pPr>
      <w:r>
        <w:rPr>
          <w:rFonts w:ascii="Arial" w:hAnsi="Arial" w:eastAsia="Arial"/>
          <w:b w:val="0"/>
          <w:color w:val="000000"/>
          <w:sz w:val="22"/>
        </w:rPr>
        <w:t>Students learn that clear instructions lead to better AI output.</w:t>
      </w:r>
    </w:p>
    <w:p>
      <w:pPr>
        <w:spacing w:before="200" w:after="60" w:line="259" w:lineRule="auto"/>
        <w:jc w:val="left"/>
      </w:pPr>
      <w:r>
        <w:rPr>
          <w:rFonts w:ascii="Arial" w:hAnsi="Arial" w:eastAsia="Arial"/>
          <w:b/>
          <w:color w:val="051E4B"/>
          <w:sz w:val="25"/>
        </w:rPr>
        <w:t>STEP 5  Turn the Sequence Into a Creation Gallery Plan  (8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Turn the 7-day Creation sequence from Genesis 1:1-2:3 into a Creation Gallery project plan.</w:t>
      </w:r>
    </w:p>
    <w:p>
      <w:pPr>
        <w:spacing w:before="0" w:after="100" w:line="259" w:lineRule="auto"/>
        <w:jc w:val="left"/>
      </w:pPr>
      <w:r>
        <w:rPr>
          <w:rFonts w:ascii="Arial" w:hAnsi="Arial" w:eastAsia="Arial"/>
          <w:b w:val="0"/>
          <w:color w:val="000000"/>
          <w:sz w:val="22"/>
        </w:rPr>
        <w:t>For each day, create:</w:t>
      </w:r>
    </w:p>
    <w:p>
      <w:pPr>
        <w:spacing w:before="0" w:after="100" w:line="259" w:lineRule="auto"/>
        <w:jc w:val="left"/>
      </w:pPr>
      <w:r>
        <w:rPr>
          <w:rFonts w:ascii="Arial" w:hAnsi="Arial" w:eastAsia="Arial"/>
          <w:b w:val="0"/>
          <w:color w:val="000000"/>
          <w:sz w:val="22"/>
        </w:rPr>
        <w:t>1. Exhibit title</w:t>
      </w:r>
    </w:p>
    <w:p>
      <w:pPr>
        <w:spacing w:before="0" w:after="100" w:line="259" w:lineRule="auto"/>
        <w:jc w:val="left"/>
      </w:pPr>
      <w:r>
        <w:rPr>
          <w:rFonts w:ascii="Arial" w:hAnsi="Arial" w:eastAsia="Arial"/>
          <w:b w:val="0"/>
          <w:color w:val="000000"/>
          <w:sz w:val="22"/>
        </w:rPr>
        <w:t>2. What the exhibit shows</w:t>
      </w:r>
    </w:p>
    <w:p>
      <w:pPr>
        <w:spacing w:before="0" w:after="100" w:line="259" w:lineRule="auto"/>
        <w:jc w:val="left"/>
      </w:pPr>
      <w:r>
        <w:rPr>
          <w:rFonts w:ascii="Arial" w:hAnsi="Arial" w:eastAsia="Arial"/>
          <w:b w:val="0"/>
          <w:color w:val="000000"/>
          <w:sz w:val="22"/>
        </w:rPr>
        <w:t>3. 2-sentence display description</w:t>
      </w:r>
    </w:p>
    <w:p>
      <w:pPr>
        <w:spacing w:before="0" w:after="100" w:line="259" w:lineRule="auto"/>
        <w:jc w:val="left"/>
      </w:pPr>
      <w:r>
        <w:rPr>
          <w:rFonts w:ascii="Arial" w:hAnsi="Arial" w:eastAsia="Arial"/>
          <w:b w:val="0"/>
          <w:color w:val="000000"/>
          <w:sz w:val="22"/>
        </w:rPr>
        <w:t>4. Main colors or visual details</w:t>
      </w:r>
    </w:p>
    <w:p>
      <w:pPr>
        <w:spacing w:before="0" w:after="100" w:line="259" w:lineRule="auto"/>
        <w:jc w:val="left"/>
      </w:pPr>
      <w:r>
        <w:rPr>
          <w:rFonts w:ascii="Arial" w:hAnsi="Arial" w:eastAsia="Arial"/>
          <w:b w:val="0"/>
          <w:color w:val="000000"/>
          <w:sz w:val="22"/>
        </w:rPr>
        <w:t>5. Short display caption</w:t>
      </w:r>
    </w:p>
    <w:p>
      <w:pPr>
        <w:spacing w:before="0" w:after="100" w:line="259" w:lineRule="auto"/>
        <w:jc w:val="left"/>
      </w:pPr>
      <w:r>
        <w:rPr>
          <w:rFonts w:ascii="Arial" w:hAnsi="Arial" w:eastAsia="Arial"/>
          <w:b w:val="0"/>
          <w:color w:val="000000"/>
          <w:sz w:val="22"/>
        </w:rPr>
        <w:t>6. One item the student could draw, print, or make</w:t>
      </w:r>
    </w:p>
    <w:p>
      <w:pPr>
        <w:spacing w:before="0" w:after="100" w:line="259" w:lineRule="auto"/>
        <w:jc w:val="left"/>
      </w:pPr>
      <w:r>
        <w:rPr>
          <w:rFonts w:ascii="Arial" w:hAnsi="Arial" w:eastAsia="Arial"/>
          <w:b w:val="0"/>
          <w:color w:val="000000"/>
          <w:sz w:val="22"/>
        </w:rPr>
        <w:t>Make this a project-planning response, not a Bible lesson.</w:t>
      </w:r>
    </w:p>
    <w:p>
      <w:pPr>
        <w:spacing w:before="0" w:after="100" w:line="259" w:lineRule="auto"/>
        <w:jc w:val="left"/>
      </w:pPr>
      <w:r>
        <w:rPr>
          <w:rFonts w:ascii="Arial" w:hAnsi="Arial" w:eastAsia="Arial"/>
          <w:b w:val="0"/>
          <w:color w:val="000000"/>
          <w:sz w:val="22"/>
        </w:rPr>
        <w:t>Keep it clear, accurate, and useful for ages 8-12.</w:t>
      </w:r>
    </w:p>
    <w:p>
      <w:pPr>
        <w:spacing w:before="200" w:after="60" w:line="259" w:lineRule="auto"/>
        <w:jc w:val="left"/>
      </w:pPr>
      <w:r>
        <w:rPr>
          <w:rFonts w:ascii="Arial" w:hAnsi="Arial" w:eastAsia="Arial"/>
          <w:b/>
          <w:color w:val="051E4B"/>
          <w:sz w:val="25"/>
        </w:rPr>
        <w:t>AI LITERACY SKILL</w:t>
      </w:r>
    </w:p>
    <w:p>
      <w:pPr>
        <w:spacing w:before="0" w:after="100" w:line="259" w:lineRule="auto"/>
        <w:jc w:val="left"/>
      </w:pPr>
      <w:r>
        <w:rPr>
          <w:rFonts w:ascii="Arial" w:hAnsi="Arial" w:eastAsia="Arial"/>
          <w:b w:val="0"/>
          <w:color w:val="000000"/>
          <w:sz w:val="22"/>
        </w:rPr>
        <w:t>Students learn how to transform organized information into a finished project plan.</w:t>
      </w:r>
    </w:p>
    <w:p>
      <w:pPr>
        <w:spacing w:before="200" w:after="60" w:line="259" w:lineRule="auto"/>
        <w:jc w:val="left"/>
      </w:pPr>
      <w:r>
        <w:rPr>
          <w:rFonts w:ascii="Arial" w:hAnsi="Arial" w:eastAsia="Arial"/>
          <w:b/>
          <w:color w:val="051E4B"/>
          <w:sz w:val="25"/>
        </w:rPr>
        <w:t>STEP 6  Create Visual Description Prompts  (8 Minutes)</w:t>
      </w:r>
    </w:p>
    <w:p>
      <w:pPr>
        <w:spacing w:before="0" w:after="100" w:line="259" w:lineRule="auto"/>
        <w:jc w:val="left"/>
      </w:pPr>
      <w:r>
        <w:rPr>
          <w:rFonts w:ascii="Arial" w:hAnsi="Arial" w:eastAsia="Arial"/>
          <w:b w:val="0"/>
          <w:color w:val="000000"/>
          <w:sz w:val="22"/>
        </w:rPr>
        <w:t>Students may use an AI image tool if available. If not, they can keep these prompts as written project materials.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Create image prompt ideas for a Creation Gallery based on Genesis 1:1-2:3.</w:t>
      </w:r>
    </w:p>
    <w:p>
      <w:pPr>
        <w:spacing w:before="0" w:after="100" w:line="259" w:lineRule="auto"/>
        <w:jc w:val="left"/>
      </w:pPr>
      <w:r>
        <w:rPr>
          <w:rFonts w:ascii="Arial" w:hAnsi="Arial" w:eastAsia="Arial"/>
          <w:b w:val="0"/>
          <w:color w:val="000000"/>
          <w:sz w:val="22"/>
        </w:rPr>
        <w:t>Create one image prompt for each of the 7 days.</w:t>
      </w:r>
    </w:p>
    <w:p>
      <w:pPr>
        <w:spacing w:before="0" w:after="100" w:line="259" w:lineRule="auto"/>
        <w:jc w:val="left"/>
      </w:pPr>
      <w:r>
        <w:rPr>
          <w:rFonts w:ascii="Arial" w:hAnsi="Arial" w:eastAsia="Arial"/>
          <w:b w:val="0"/>
          <w:color w:val="000000"/>
          <w:sz w:val="22"/>
        </w:rPr>
        <w:t>For each prompt include:</w:t>
      </w:r>
    </w:p>
    <w:p>
      <w:pPr>
        <w:spacing w:before="0" w:after="100" w:line="259" w:lineRule="auto"/>
        <w:jc w:val="left"/>
      </w:pPr>
      <w:r>
        <w:rPr>
          <w:rFonts w:ascii="Arial" w:hAnsi="Arial" w:eastAsia="Arial"/>
          <w:b w:val="0"/>
          <w:color w:val="000000"/>
          <w:sz w:val="22"/>
        </w:rPr>
        <w:t>1. Day number</w:t>
      </w:r>
    </w:p>
    <w:p>
      <w:pPr>
        <w:spacing w:before="0" w:after="100" w:line="259" w:lineRule="auto"/>
        <w:jc w:val="left"/>
      </w:pPr>
      <w:r>
        <w:rPr>
          <w:rFonts w:ascii="Arial" w:hAnsi="Arial" w:eastAsia="Arial"/>
          <w:b w:val="0"/>
          <w:color w:val="000000"/>
          <w:sz w:val="22"/>
        </w:rPr>
        <w:t>2. Image title</w:t>
      </w:r>
    </w:p>
    <w:p>
      <w:pPr>
        <w:spacing w:before="0" w:after="100" w:line="259" w:lineRule="auto"/>
        <w:jc w:val="left"/>
      </w:pPr>
      <w:r>
        <w:rPr>
          <w:rFonts w:ascii="Arial" w:hAnsi="Arial" w:eastAsia="Arial"/>
          <w:b w:val="0"/>
          <w:color w:val="000000"/>
          <w:sz w:val="22"/>
        </w:rPr>
        <w:t>3. Detailed image prompt</w:t>
      </w:r>
    </w:p>
    <w:p>
      <w:pPr>
        <w:spacing w:before="0" w:after="100" w:line="259" w:lineRule="auto"/>
        <w:jc w:val="left"/>
      </w:pPr>
      <w:r>
        <w:rPr>
          <w:rFonts w:ascii="Arial" w:hAnsi="Arial" w:eastAsia="Arial"/>
          <w:b w:val="0"/>
          <w:color w:val="000000"/>
          <w:sz w:val="22"/>
        </w:rPr>
        <w:t>4. Style note</w:t>
      </w:r>
    </w:p>
    <w:p>
      <w:pPr>
        <w:spacing w:before="0" w:after="100" w:line="259" w:lineRule="auto"/>
        <w:jc w:val="left"/>
      </w:pPr>
      <w:r>
        <w:rPr>
          <w:rFonts w:ascii="Arial" w:hAnsi="Arial" w:eastAsia="Arial"/>
          <w:b w:val="0"/>
          <w:color w:val="000000"/>
          <w:sz w:val="22"/>
        </w:rPr>
        <w:t>5. Short caption</w:t>
      </w:r>
    </w:p>
    <w:p>
      <w:pPr>
        <w:spacing w:before="0" w:after="100" w:line="259" w:lineRule="auto"/>
        <w:jc w:val="left"/>
      </w:pPr>
      <w:r>
        <w:rPr>
          <w:rFonts w:ascii="Arial" w:hAnsi="Arial" w:eastAsia="Arial"/>
          <w:b w:val="0"/>
          <w:color w:val="000000"/>
          <w:sz w:val="22"/>
        </w:rPr>
        <w:t>Style: bright, peaceful, detailed Bible story illustration for kids, warm light, vivid colors, family-friendly, respectful, no text in the image.</w:t>
      </w:r>
    </w:p>
    <w:p>
      <w:pPr>
        <w:spacing w:before="0" w:after="100" w:line="259" w:lineRule="auto"/>
        <w:jc w:val="left"/>
      </w:pPr>
      <w:r>
        <w:rPr>
          <w:rFonts w:ascii="Arial" w:hAnsi="Arial" w:eastAsia="Arial"/>
          <w:b w:val="0"/>
          <w:color w:val="000000"/>
          <w:sz w:val="22"/>
        </w:rPr>
        <w:t>Make the prompts useful for practicing visual description. Do not change the order of the passage.</w:t>
      </w:r>
    </w:p>
    <w:p>
      <w:pPr>
        <w:spacing w:before="200" w:after="60" w:line="259" w:lineRule="auto"/>
        <w:jc w:val="left"/>
      </w:pPr>
      <w:r>
        <w:rPr>
          <w:rFonts w:ascii="Arial" w:hAnsi="Arial" w:eastAsia="Arial"/>
          <w:b/>
          <w:color w:val="051E4B"/>
          <w:sz w:val="25"/>
        </w:rPr>
        <w:t>AI LITERACY SKILL</w:t>
      </w:r>
    </w:p>
    <w:p>
      <w:pPr>
        <w:spacing w:before="0" w:after="100" w:line="259" w:lineRule="auto"/>
        <w:jc w:val="left"/>
      </w:pPr>
      <w:r>
        <w:rPr>
          <w:rFonts w:ascii="Arial" w:hAnsi="Arial" w:eastAsia="Arial"/>
          <w:b w:val="0"/>
          <w:color w:val="000000"/>
          <w:sz w:val="22"/>
        </w:rPr>
        <w:t>Students learn that image prompts need specific details such as subject, setting, colors, mood, and style.</w:t>
      </w:r>
    </w:p>
    <w:p>
      <w:pPr>
        <w:spacing w:before="200" w:after="60" w:line="259" w:lineRule="auto"/>
        <w:jc w:val="left"/>
      </w:pPr>
      <w:r>
        <w:rPr>
          <w:rFonts w:ascii="Arial" w:hAnsi="Arial" w:eastAsia="Arial"/>
          <w:b/>
          <w:color w:val="051E4B"/>
          <w:sz w:val="25"/>
        </w:rPr>
        <w:t>STEP 7  Build a Gallery Walkthrough Map  (5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Create a simple Creation Gallery walkthrough map.</w:t>
      </w:r>
    </w:p>
    <w:p>
      <w:pPr>
        <w:spacing w:before="0" w:after="100" w:line="259" w:lineRule="auto"/>
        <w:jc w:val="left"/>
      </w:pPr>
      <w:r>
        <w:rPr>
          <w:rFonts w:ascii="Arial" w:hAnsi="Arial" w:eastAsia="Arial"/>
          <w:b w:val="0"/>
          <w:color w:val="000000"/>
          <w:sz w:val="22"/>
        </w:rPr>
        <w:t>Use this structure:</w:t>
      </w:r>
    </w:p>
    <w:p>
      <w:pPr>
        <w:spacing w:before="0" w:after="100" w:line="259" w:lineRule="auto"/>
        <w:jc w:val="left"/>
      </w:pPr>
      <w:r>
        <w:rPr>
          <w:rFonts w:ascii="Arial" w:hAnsi="Arial" w:eastAsia="Arial"/>
          <w:b w:val="0"/>
          <w:color w:val="000000"/>
          <w:sz w:val="22"/>
        </w:rPr>
        <w:t>Entrance -&gt; Day 1 -&gt; Day 2 -&gt; Day 3 -&gt; Day 4 -&gt; Day 5 -&gt; Day 6 -&gt; Day 7 -&gt; Project Reflection Wall</w:t>
      </w:r>
    </w:p>
    <w:p>
      <w:pPr>
        <w:spacing w:before="0" w:after="100" w:line="259" w:lineRule="auto"/>
        <w:jc w:val="left"/>
      </w:pPr>
      <w:r>
        <w:rPr>
          <w:rFonts w:ascii="Arial" w:hAnsi="Arial" w:eastAsia="Arial"/>
          <w:b w:val="0"/>
          <w:color w:val="000000"/>
          <w:sz w:val="22"/>
        </w:rPr>
        <w:t>For each stop include:</w:t>
      </w:r>
    </w:p>
    <w:p>
      <w:pPr>
        <w:spacing w:before="0" w:after="100" w:line="259" w:lineRule="auto"/>
        <w:jc w:val="left"/>
      </w:pPr>
      <w:r>
        <w:rPr>
          <w:rFonts w:ascii="Arial" w:hAnsi="Arial" w:eastAsia="Arial"/>
          <w:b w:val="0"/>
          <w:color w:val="000000"/>
          <w:sz w:val="22"/>
        </w:rPr>
        <w:t>1. Stop name</w:t>
      </w:r>
    </w:p>
    <w:p>
      <w:pPr>
        <w:spacing w:before="0" w:after="100" w:line="259" w:lineRule="auto"/>
        <w:jc w:val="left"/>
      </w:pPr>
      <w:r>
        <w:rPr>
          <w:rFonts w:ascii="Arial" w:hAnsi="Arial" w:eastAsia="Arial"/>
          <w:b w:val="0"/>
          <w:color w:val="000000"/>
          <w:sz w:val="22"/>
        </w:rPr>
        <w:t>2. What visitors see</w:t>
      </w:r>
    </w:p>
    <w:p>
      <w:pPr>
        <w:spacing w:before="0" w:after="100" w:line="259" w:lineRule="auto"/>
        <w:jc w:val="left"/>
      </w:pPr>
      <w:r>
        <w:rPr>
          <w:rFonts w:ascii="Arial" w:hAnsi="Arial" w:eastAsia="Arial"/>
          <w:b w:val="0"/>
          <w:color w:val="000000"/>
          <w:sz w:val="22"/>
        </w:rPr>
        <w:t>3. One sentence the student could say as the guide</w:t>
      </w:r>
    </w:p>
    <w:p>
      <w:pPr>
        <w:spacing w:before="0" w:after="100" w:line="259" w:lineRule="auto"/>
        <w:jc w:val="left"/>
      </w:pPr>
      <w:r>
        <w:rPr>
          <w:rFonts w:ascii="Arial" w:hAnsi="Arial" w:eastAsia="Arial"/>
          <w:b w:val="0"/>
          <w:color w:val="000000"/>
          <w:sz w:val="22"/>
        </w:rPr>
        <w:t>4. One AI skill used at that stop</w:t>
      </w:r>
    </w:p>
    <w:p>
      <w:pPr>
        <w:spacing w:before="0" w:after="100" w:line="259" w:lineRule="auto"/>
        <w:jc w:val="left"/>
      </w:pPr>
      <w:r>
        <w:rPr>
          <w:rFonts w:ascii="Arial" w:hAnsi="Arial" w:eastAsia="Arial"/>
          <w:b w:val="0"/>
          <w:color w:val="000000"/>
          <w:sz w:val="22"/>
        </w:rPr>
        <w:t>Make it easy for a homeschool parent and child to use.</w:t>
      </w:r>
    </w:p>
    <w:p>
      <w:pPr>
        <w:spacing w:before="200" w:after="60" w:line="259" w:lineRule="auto"/>
        <w:jc w:val="left"/>
      </w:pPr>
      <w:r>
        <w:rPr>
          <w:rFonts w:ascii="Arial" w:hAnsi="Arial" w:eastAsia="Arial"/>
          <w:b/>
          <w:color w:val="051E4B"/>
          <w:sz w:val="25"/>
        </w:rPr>
        <w:t>AI LITERACY SKILL</w:t>
      </w:r>
    </w:p>
    <w:p>
      <w:pPr>
        <w:spacing w:before="0" w:after="100" w:line="259" w:lineRule="auto"/>
        <w:jc w:val="left"/>
      </w:pPr>
      <w:r>
        <w:rPr>
          <w:rFonts w:ascii="Arial" w:hAnsi="Arial" w:eastAsia="Arial"/>
          <w:b w:val="0"/>
          <w:color w:val="000000"/>
          <w:sz w:val="22"/>
        </w:rPr>
        <w:t>Students learn to organize a finished project into a clear presentation path.</w:t>
      </w:r>
    </w:p>
    <w:p>
      <w:pPr>
        <w:spacing w:before="200" w:after="60" w:line="259" w:lineRule="auto"/>
        <w:jc w:val="left"/>
      </w:pPr>
      <w:r>
        <w:rPr>
          <w:rFonts w:ascii="Arial" w:hAnsi="Arial" w:eastAsia="Arial"/>
          <w:b/>
          <w:color w:val="051E4B"/>
          <w:sz w:val="25"/>
        </w:rPr>
        <w:t>STEP 8  Create an AI Process Reflection Page  (5 Minutes)</w:t>
      </w:r>
    </w:p>
    <w:p>
      <w:pPr>
        <w:spacing w:before="0" w:after="100" w:line="259" w:lineRule="auto"/>
        <w:jc w:val="left"/>
      </w:pPr>
      <w:r>
        <w:rPr>
          <w:rFonts w:ascii="Arial" w:hAnsi="Arial" w:eastAsia="Arial"/>
          <w:b w:val="0"/>
          <w:color w:val="000000"/>
          <w:sz w:val="22"/>
        </w:rPr>
        <w:t>Reflection questions may include:</w:t>
      </w:r>
    </w:p>
    <w:p>
      <w:pPr>
        <w:spacing w:before="0" w:after="80" w:line="259" w:lineRule="auto"/>
        <w:ind w:left="173"/>
        <w:jc w:val="left"/>
      </w:pPr>
      <w:r>
        <w:rPr>
          <w:rFonts w:ascii="Arial" w:hAnsi="Arial" w:eastAsia="Arial"/>
          <w:b w:val="0"/>
          <w:color w:val="000000"/>
          <w:sz w:val="22"/>
        </w:rPr>
        <w:t>• What did AI help you organize?</w:t>
      </w:r>
    </w:p>
    <w:p>
      <w:pPr>
        <w:spacing w:before="0" w:after="80" w:line="259" w:lineRule="auto"/>
        <w:ind w:left="173"/>
        <w:jc w:val="left"/>
      </w:pPr>
      <w:r>
        <w:rPr>
          <w:rFonts w:ascii="Arial" w:hAnsi="Arial" w:eastAsia="Arial"/>
          <w:b w:val="0"/>
          <w:color w:val="000000"/>
          <w:sz w:val="22"/>
        </w:rPr>
        <w:t>• What did you have to check yourself?</w:t>
      </w:r>
    </w:p>
    <w:p>
      <w:pPr>
        <w:spacing w:before="0" w:after="80" w:line="259" w:lineRule="auto"/>
        <w:ind w:left="173"/>
        <w:jc w:val="left"/>
      </w:pPr>
      <w:r>
        <w:rPr>
          <w:rFonts w:ascii="Arial" w:hAnsi="Arial" w:eastAsia="Arial"/>
          <w:b w:val="0"/>
          <w:color w:val="000000"/>
          <w:sz w:val="22"/>
        </w:rPr>
        <w:t>• Did AI add anything that needed correction?</w:t>
      </w:r>
    </w:p>
    <w:p>
      <w:pPr>
        <w:spacing w:before="0" w:after="80" w:line="259" w:lineRule="auto"/>
        <w:ind w:left="173"/>
        <w:jc w:val="left"/>
      </w:pPr>
      <w:r>
        <w:rPr>
          <w:rFonts w:ascii="Arial" w:hAnsi="Arial" w:eastAsia="Arial"/>
          <w:b w:val="0"/>
          <w:color w:val="000000"/>
          <w:sz w:val="22"/>
        </w:rPr>
        <w:t>• How did your prompt improve?</w:t>
      </w:r>
    </w:p>
    <w:p>
      <w:pPr>
        <w:spacing w:before="0" w:after="80" w:line="259" w:lineRule="auto"/>
        <w:ind w:left="173"/>
        <w:jc w:val="left"/>
      </w:pPr>
      <w:r>
        <w:rPr>
          <w:rFonts w:ascii="Arial" w:hAnsi="Arial" w:eastAsia="Arial"/>
          <w:b w:val="0"/>
          <w:color w:val="000000"/>
          <w:sz w:val="22"/>
        </w:rPr>
        <w:t>• What would you do differently next time?</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Create an AI Process Reflection page for a student finishing a Creation Gallery project.</w:t>
      </w:r>
    </w:p>
    <w:p>
      <w:pPr>
        <w:spacing w:before="0" w:after="100" w:line="259" w:lineRule="auto"/>
        <w:jc w:val="left"/>
      </w:pPr>
      <w:r>
        <w:rPr>
          <w:rFonts w:ascii="Arial" w:hAnsi="Arial" w:eastAsia="Arial"/>
          <w:b w:val="0"/>
          <w:color w:val="000000"/>
          <w:sz w:val="22"/>
        </w:rPr>
        <w:t>Include:</w:t>
      </w:r>
    </w:p>
    <w:p>
      <w:pPr>
        <w:spacing w:before="0" w:after="100" w:line="259" w:lineRule="auto"/>
        <w:jc w:val="left"/>
      </w:pPr>
      <w:r>
        <w:rPr>
          <w:rFonts w:ascii="Arial" w:hAnsi="Arial" w:eastAsia="Arial"/>
          <w:b w:val="0"/>
          <w:color w:val="000000"/>
          <w:sz w:val="22"/>
        </w:rPr>
        <w:t>1. 5 reflection questions about using AI well</w:t>
      </w:r>
    </w:p>
    <w:p>
      <w:pPr>
        <w:spacing w:before="0" w:after="100" w:line="259" w:lineRule="auto"/>
        <w:jc w:val="left"/>
      </w:pPr>
      <w:r>
        <w:rPr>
          <w:rFonts w:ascii="Arial" w:hAnsi="Arial" w:eastAsia="Arial"/>
          <w:b w:val="0"/>
          <w:color w:val="000000"/>
          <w:sz w:val="22"/>
        </w:rPr>
        <w:t>2. 5 sentence starters</w:t>
      </w:r>
    </w:p>
    <w:p>
      <w:pPr>
        <w:spacing w:before="0" w:after="100" w:line="259" w:lineRule="auto"/>
        <w:jc w:val="left"/>
      </w:pPr>
      <w:r>
        <w:rPr>
          <w:rFonts w:ascii="Arial" w:hAnsi="Arial" w:eastAsia="Arial"/>
          <w:b w:val="0"/>
          <w:color w:val="000000"/>
          <w:sz w:val="22"/>
        </w:rPr>
        <w:t>3. One question about checking AI against the Bible passage</w:t>
      </w:r>
    </w:p>
    <w:p>
      <w:pPr>
        <w:spacing w:before="0" w:after="100" w:line="259" w:lineRule="auto"/>
        <w:jc w:val="left"/>
      </w:pPr>
      <w:r>
        <w:rPr>
          <w:rFonts w:ascii="Arial" w:hAnsi="Arial" w:eastAsia="Arial"/>
          <w:b w:val="0"/>
          <w:color w:val="000000"/>
          <w:sz w:val="22"/>
        </w:rPr>
        <w:t>4. One question about how the student improved a prompt</w:t>
      </w:r>
    </w:p>
    <w:p>
      <w:pPr>
        <w:spacing w:before="0" w:after="100" w:line="259" w:lineRule="auto"/>
        <w:jc w:val="left"/>
      </w:pPr>
      <w:r>
        <w:rPr>
          <w:rFonts w:ascii="Arial" w:hAnsi="Arial" w:eastAsia="Arial"/>
          <w:b w:val="0"/>
          <w:color w:val="000000"/>
          <w:sz w:val="22"/>
        </w:rPr>
        <w:t>5. One final sentence about what the student learned as an AI user</w:t>
      </w:r>
    </w:p>
    <w:p>
      <w:pPr>
        <w:spacing w:before="0" w:after="100" w:line="259" w:lineRule="auto"/>
        <w:jc w:val="left"/>
      </w:pPr>
      <w:r>
        <w:rPr>
          <w:rFonts w:ascii="Arial" w:hAnsi="Arial" w:eastAsia="Arial"/>
          <w:b w:val="0"/>
          <w:color w:val="000000"/>
          <w:sz w:val="22"/>
        </w:rPr>
        <w:t>Keep it simple for ages 8-12.</w:t>
      </w:r>
    </w:p>
    <w:p>
      <w:pPr>
        <w:spacing w:before="200" w:after="60" w:line="259" w:lineRule="auto"/>
        <w:jc w:val="left"/>
      </w:pPr>
      <w:r>
        <w:rPr>
          <w:rFonts w:ascii="Arial" w:hAnsi="Arial" w:eastAsia="Arial"/>
          <w:b/>
          <w:color w:val="051E4B"/>
          <w:sz w:val="25"/>
        </w:rPr>
        <w:t>STEP 9  Create a Short Student Presentation Script  (5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Write a short presentation script for an 11-year-old student presenting an AI-assisted Creation Gallery.</w:t>
      </w:r>
    </w:p>
    <w:p>
      <w:pPr>
        <w:spacing w:before="0" w:after="100" w:line="259" w:lineRule="auto"/>
        <w:jc w:val="left"/>
      </w:pPr>
      <w:r>
        <w:rPr>
          <w:rFonts w:ascii="Arial" w:hAnsi="Arial" w:eastAsia="Arial"/>
          <w:b w:val="0"/>
          <w:color w:val="000000"/>
          <w:sz w:val="22"/>
        </w:rPr>
        <w:t>The script should include:</w:t>
      </w:r>
    </w:p>
    <w:p>
      <w:pPr>
        <w:spacing w:before="0" w:after="100" w:line="259" w:lineRule="auto"/>
        <w:jc w:val="left"/>
      </w:pPr>
      <w:r>
        <w:rPr>
          <w:rFonts w:ascii="Arial" w:hAnsi="Arial" w:eastAsia="Arial"/>
          <w:b w:val="0"/>
          <w:color w:val="000000"/>
          <w:sz w:val="22"/>
        </w:rPr>
        <w:t>1. Welcome</w:t>
      </w:r>
    </w:p>
    <w:p>
      <w:pPr>
        <w:spacing w:before="0" w:after="100" w:line="259" w:lineRule="auto"/>
        <w:jc w:val="left"/>
      </w:pPr>
      <w:r>
        <w:rPr>
          <w:rFonts w:ascii="Arial" w:hAnsi="Arial" w:eastAsia="Arial"/>
          <w:b w:val="0"/>
          <w:color w:val="000000"/>
          <w:sz w:val="22"/>
        </w:rPr>
        <w:t>2. The source passage used</w:t>
      </w:r>
    </w:p>
    <w:p>
      <w:pPr>
        <w:spacing w:before="0" w:after="100" w:line="259" w:lineRule="auto"/>
        <w:jc w:val="left"/>
      </w:pPr>
      <w:r>
        <w:rPr>
          <w:rFonts w:ascii="Arial" w:hAnsi="Arial" w:eastAsia="Arial"/>
          <w:b w:val="0"/>
          <w:color w:val="000000"/>
          <w:sz w:val="22"/>
        </w:rPr>
        <w:t>3. The AI skills practiced</w:t>
      </w:r>
    </w:p>
    <w:p>
      <w:pPr>
        <w:spacing w:before="0" w:after="100" w:line="259" w:lineRule="auto"/>
        <w:jc w:val="left"/>
      </w:pPr>
      <w:r>
        <w:rPr>
          <w:rFonts w:ascii="Arial" w:hAnsi="Arial" w:eastAsia="Arial"/>
          <w:b w:val="0"/>
          <w:color w:val="000000"/>
          <w:sz w:val="22"/>
        </w:rPr>
        <w:t>4. How the student checked AI's work</w:t>
      </w:r>
    </w:p>
    <w:p>
      <w:pPr>
        <w:spacing w:before="0" w:after="100" w:line="259" w:lineRule="auto"/>
        <w:jc w:val="left"/>
      </w:pPr>
      <w:r>
        <w:rPr>
          <w:rFonts w:ascii="Arial" w:hAnsi="Arial" w:eastAsia="Arial"/>
          <w:b w:val="0"/>
          <w:color w:val="000000"/>
          <w:sz w:val="22"/>
        </w:rPr>
        <w:t>5. One sentence about each day of Creation</w:t>
      </w:r>
    </w:p>
    <w:p>
      <w:pPr>
        <w:spacing w:before="0" w:after="100" w:line="259" w:lineRule="auto"/>
        <w:jc w:val="left"/>
      </w:pPr>
      <w:r>
        <w:rPr>
          <w:rFonts w:ascii="Arial" w:hAnsi="Arial" w:eastAsia="Arial"/>
          <w:b w:val="0"/>
          <w:color w:val="000000"/>
          <w:sz w:val="22"/>
        </w:rPr>
        <w:t>6. Favorite exhibit</w:t>
      </w:r>
    </w:p>
    <w:p>
      <w:pPr>
        <w:spacing w:before="0" w:after="100" w:line="259" w:lineRule="auto"/>
        <w:jc w:val="left"/>
      </w:pPr>
      <w:r>
        <w:rPr>
          <w:rFonts w:ascii="Arial" w:hAnsi="Arial" w:eastAsia="Arial"/>
          <w:b w:val="0"/>
          <w:color w:val="000000"/>
          <w:sz w:val="22"/>
        </w:rPr>
        <w:t>7. What the student learned about using AI responsibly</w:t>
      </w:r>
    </w:p>
    <w:p>
      <w:pPr>
        <w:spacing w:before="0" w:after="100" w:line="259" w:lineRule="auto"/>
        <w:jc w:val="left"/>
      </w:pPr>
      <w:r>
        <w:rPr>
          <w:rFonts w:ascii="Arial" w:hAnsi="Arial" w:eastAsia="Arial"/>
          <w:b w:val="0"/>
          <w:color w:val="000000"/>
          <w:sz w:val="22"/>
        </w:rPr>
        <w:t>Keep it under 2 minutes when read aloud.</w:t>
      </w:r>
    </w:p>
    <w:p>
      <w:pPr>
        <w:spacing w:before="0" w:after="100" w:line="259" w:lineRule="auto"/>
        <w:jc w:val="left"/>
      </w:pPr>
      <w:r>
        <w:rPr>
          <w:rFonts w:ascii="Arial" w:hAnsi="Arial" w:eastAsia="Arial"/>
          <w:b w:val="0"/>
          <w:color w:val="000000"/>
          <w:sz w:val="22"/>
        </w:rPr>
        <w:t>Make it natural, clear, and age-appropriate.</w:t>
      </w:r>
    </w:p>
    <w:p>
      <w:pPr>
        <w:spacing w:before="200" w:after="60" w:line="259" w:lineRule="auto"/>
        <w:jc w:val="left"/>
      </w:pPr>
      <w:r>
        <w:rPr>
          <w:rFonts w:ascii="Arial" w:hAnsi="Arial" w:eastAsia="Arial"/>
          <w:b/>
          <w:color w:val="051E4B"/>
          <w:sz w:val="25"/>
        </w:rPr>
        <w:t>STEP 10  Create the Final AI-Assisted Creation Gallery Package  (5 Minutes)</w:t>
      </w:r>
    </w:p>
    <w:p>
      <w:pPr>
        <w:spacing w:before="200" w:after="60" w:line="259" w:lineRule="auto"/>
        <w:jc w:val="left"/>
      </w:pPr>
      <w:r>
        <w:rPr>
          <w:rFonts w:ascii="Arial" w:hAnsi="Arial" w:eastAsia="Arial"/>
          <w:b/>
          <w:color w:val="051E4B"/>
          <w:sz w:val="25"/>
        </w:rPr>
        <w:t>Copy into ChatGPT:</w:t>
      </w:r>
    </w:p>
    <w:p>
      <w:pPr>
        <w:spacing w:before="0" w:after="100" w:line="259" w:lineRule="auto"/>
        <w:jc w:val="left"/>
      </w:pPr>
      <w:r>
        <w:rPr>
          <w:rFonts w:ascii="Arial" w:hAnsi="Arial" w:eastAsia="Arial"/>
          <w:b w:val="0"/>
          <w:color w:val="000000"/>
          <w:sz w:val="22"/>
        </w:rPr>
        <w:t>Organize this project into a finished AI-assisted Creation Gallery package.</w:t>
      </w:r>
    </w:p>
    <w:p>
      <w:pPr>
        <w:spacing w:before="0" w:after="100" w:line="259" w:lineRule="auto"/>
        <w:jc w:val="left"/>
      </w:pPr>
      <w:r>
        <w:rPr>
          <w:rFonts w:ascii="Arial" w:hAnsi="Arial" w:eastAsia="Arial"/>
          <w:b w:val="0"/>
          <w:color w:val="000000"/>
          <w:sz w:val="22"/>
        </w:rPr>
        <w:t>Use this structure:</w:t>
      </w:r>
    </w:p>
    <w:p>
      <w:pPr>
        <w:spacing w:before="0" w:after="100" w:line="259" w:lineRule="auto"/>
        <w:jc w:val="left"/>
      </w:pPr>
      <w:r>
        <w:rPr>
          <w:rFonts w:ascii="Arial" w:hAnsi="Arial" w:eastAsia="Arial"/>
          <w:b w:val="0"/>
          <w:color w:val="000000"/>
          <w:sz w:val="22"/>
        </w:rPr>
        <w:t>1. Project title</w:t>
      </w:r>
    </w:p>
    <w:p>
      <w:pPr>
        <w:spacing w:before="0" w:after="100" w:line="259" w:lineRule="auto"/>
        <w:jc w:val="left"/>
      </w:pPr>
      <w:r>
        <w:rPr>
          <w:rFonts w:ascii="Arial" w:hAnsi="Arial" w:eastAsia="Arial"/>
          <w:b w:val="0"/>
          <w:color w:val="000000"/>
          <w:sz w:val="22"/>
        </w:rPr>
        <w:t>2. Source passage</w:t>
      </w:r>
    </w:p>
    <w:p>
      <w:pPr>
        <w:spacing w:before="0" w:after="100" w:line="259" w:lineRule="auto"/>
        <w:jc w:val="left"/>
      </w:pPr>
      <w:r>
        <w:rPr>
          <w:rFonts w:ascii="Arial" w:hAnsi="Arial" w:eastAsia="Arial"/>
          <w:b w:val="0"/>
          <w:color w:val="000000"/>
          <w:sz w:val="22"/>
        </w:rPr>
        <w:t>3. AI skills practiced</w:t>
      </w:r>
    </w:p>
    <w:p>
      <w:pPr>
        <w:spacing w:before="0" w:after="100" w:line="259" w:lineRule="auto"/>
        <w:jc w:val="left"/>
      </w:pPr>
      <w:r>
        <w:rPr>
          <w:rFonts w:ascii="Arial" w:hAnsi="Arial" w:eastAsia="Arial"/>
          <w:b w:val="0"/>
          <w:color w:val="000000"/>
          <w:sz w:val="22"/>
        </w:rPr>
        <w:t>4. Source summary</w:t>
      </w:r>
    </w:p>
    <w:p>
      <w:pPr>
        <w:spacing w:before="0" w:after="100" w:line="259" w:lineRule="auto"/>
        <w:jc w:val="left"/>
      </w:pPr>
      <w:r>
        <w:rPr>
          <w:rFonts w:ascii="Arial" w:hAnsi="Arial" w:eastAsia="Arial"/>
          <w:b w:val="0"/>
          <w:color w:val="000000"/>
          <w:sz w:val="22"/>
        </w:rPr>
        <w:t>5. 7-day sequence chart</w:t>
      </w:r>
    </w:p>
    <w:p>
      <w:pPr>
        <w:spacing w:before="0" w:after="100" w:line="259" w:lineRule="auto"/>
        <w:jc w:val="left"/>
      </w:pPr>
      <w:r>
        <w:rPr>
          <w:rFonts w:ascii="Arial" w:hAnsi="Arial" w:eastAsia="Arial"/>
          <w:b w:val="0"/>
          <w:color w:val="000000"/>
          <w:sz w:val="22"/>
        </w:rPr>
        <w:t>6. Prompt improvement comparison</w:t>
      </w:r>
    </w:p>
    <w:p>
      <w:pPr>
        <w:spacing w:before="0" w:after="100" w:line="259" w:lineRule="auto"/>
        <w:jc w:val="left"/>
      </w:pPr>
      <w:r>
        <w:rPr>
          <w:rFonts w:ascii="Arial" w:hAnsi="Arial" w:eastAsia="Arial"/>
          <w:b w:val="0"/>
          <w:color w:val="000000"/>
          <w:sz w:val="22"/>
        </w:rPr>
        <w:t>7. Gallery exhibit plan</w:t>
      </w:r>
    </w:p>
    <w:p>
      <w:pPr>
        <w:spacing w:before="0" w:after="100" w:line="259" w:lineRule="auto"/>
        <w:jc w:val="left"/>
      </w:pPr>
      <w:r>
        <w:rPr>
          <w:rFonts w:ascii="Arial" w:hAnsi="Arial" w:eastAsia="Arial"/>
          <w:b w:val="0"/>
          <w:color w:val="000000"/>
          <w:sz w:val="22"/>
        </w:rPr>
        <w:t>8. Visual description prompts</w:t>
      </w:r>
    </w:p>
    <w:p>
      <w:pPr>
        <w:spacing w:before="0" w:after="100" w:line="259" w:lineRule="auto"/>
        <w:jc w:val="left"/>
      </w:pPr>
      <w:r>
        <w:rPr>
          <w:rFonts w:ascii="Arial" w:hAnsi="Arial" w:eastAsia="Arial"/>
          <w:b w:val="0"/>
          <w:color w:val="000000"/>
          <w:sz w:val="22"/>
        </w:rPr>
        <w:t>9. Gallery walkthrough map</w:t>
      </w:r>
    </w:p>
    <w:p>
      <w:pPr>
        <w:spacing w:before="0" w:after="100" w:line="259" w:lineRule="auto"/>
        <w:jc w:val="left"/>
      </w:pPr>
      <w:r>
        <w:rPr>
          <w:rFonts w:ascii="Arial" w:hAnsi="Arial" w:eastAsia="Arial"/>
          <w:b w:val="0"/>
          <w:color w:val="000000"/>
          <w:sz w:val="22"/>
        </w:rPr>
        <w:t>10. AI Process Reflection page</w:t>
      </w:r>
    </w:p>
    <w:p>
      <w:pPr>
        <w:spacing w:before="0" w:after="100" w:line="259" w:lineRule="auto"/>
        <w:jc w:val="left"/>
      </w:pPr>
      <w:r>
        <w:rPr>
          <w:rFonts w:ascii="Arial" w:hAnsi="Arial" w:eastAsia="Arial"/>
          <w:b w:val="0"/>
          <w:color w:val="000000"/>
          <w:sz w:val="22"/>
        </w:rPr>
        <w:t>11. Student presentation script</w:t>
      </w:r>
    </w:p>
    <w:p>
      <w:pPr>
        <w:spacing w:before="0" w:after="100" w:line="259" w:lineRule="auto"/>
        <w:jc w:val="left"/>
      </w:pPr>
      <w:r>
        <w:rPr>
          <w:rFonts w:ascii="Arial" w:hAnsi="Arial" w:eastAsia="Arial"/>
          <w:b w:val="0"/>
          <w:color w:val="000000"/>
          <w:sz w:val="22"/>
        </w:rPr>
        <w:t>12. Final project completion message</w:t>
      </w:r>
    </w:p>
    <w:p>
      <w:pPr>
        <w:spacing w:before="0" w:after="100" w:line="259" w:lineRule="auto"/>
        <w:jc w:val="left"/>
      </w:pPr>
      <w:r>
        <w:rPr>
          <w:rFonts w:ascii="Arial" w:hAnsi="Arial" w:eastAsia="Arial"/>
          <w:b w:val="0"/>
          <w:color w:val="000000"/>
          <w:sz w:val="22"/>
        </w:rPr>
        <w:t>Make it polished and ready for a homeschool parent and student to use.</w:t>
      </w:r>
    </w:p>
    <w:p>
      <w:pPr>
        <w:spacing w:before="0" w:after="100" w:line="259" w:lineRule="auto"/>
        <w:jc w:val="left"/>
      </w:pPr>
      <w:r>
        <w:rPr>
          <w:rFonts w:ascii="Arial" w:hAnsi="Arial" w:eastAsia="Arial"/>
          <w:b w:val="0"/>
          <w:color w:val="000000"/>
          <w:sz w:val="22"/>
        </w:rPr>
        <w:t>Keep the focus on AI literacy and responsible use of AI with a parent-selected Bible passage.</w:t>
      </w:r>
    </w:p>
    <w:p>
      <w:pPr>
        <w:spacing w:before="200" w:after="60" w:line="259" w:lineRule="auto"/>
        <w:jc w:val="left"/>
      </w:pPr>
      <w:r>
        <w:rPr>
          <w:rFonts w:ascii="Arial" w:hAnsi="Arial" w:eastAsia="Arial"/>
          <w:b/>
          <w:color w:val="051E4B"/>
          <w:sz w:val="25"/>
        </w:rPr>
        <w:t>FINAL PRODUCT CHECKLIST</w:t>
      </w:r>
    </w:p>
    <w:p>
      <w:pPr>
        <w:spacing w:before="0" w:after="80" w:line="259" w:lineRule="auto"/>
        <w:ind w:left="173"/>
        <w:jc w:val="left"/>
      </w:pPr>
      <w:r>
        <w:rPr>
          <w:rFonts w:ascii="Arial" w:hAnsi="Arial" w:eastAsia="Arial"/>
          <w:b w:val="0"/>
          <w:color w:val="000000"/>
          <w:sz w:val="22"/>
        </w:rPr>
        <w:t>• parent-read source passage</w:t>
      </w:r>
    </w:p>
    <w:p>
      <w:pPr>
        <w:spacing w:before="0" w:after="80" w:line="259" w:lineRule="auto"/>
        <w:ind w:left="173"/>
        <w:jc w:val="left"/>
      </w:pPr>
      <w:r>
        <w:rPr>
          <w:rFonts w:ascii="Arial" w:hAnsi="Arial" w:eastAsia="Arial"/>
          <w:b w:val="0"/>
          <w:color w:val="000000"/>
          <w:sz w:val="22"/>
        </w:rPr>
        <w:t>• AI source summary</w:t>
      </w:r>
    </w:p>
    <w:p>
      <w:pPr>
        <w:spacing w:before="0" w:after="80" w:line="259" w:lineRule="auto"/>
        <w:ind w:left="173"/>
        <w:jc w:val="left"/>
      </w:pPr>
      <w:r>
        <w:rPr>
          <w:rFonts w:ascii="Arial" w:hAnsi="Arial" w:eastAsia="Arial"/>
          <w:b w:val="0"/>
          <w:color w:val="000000"/>
          <w:sz w:val="22"/>
        </w:rPr>
        <w:t>• source-checking notes</w:t>
      </w:r>
    </w:p>
    <w:p>
      <w:pPr>
        <w:spacing w:before="0" w:after="80" w:line="259" w:lineRule="auto"/>
        <w:ind w:left="173"/>
        <w:jc w:val="left"/>
      </w:pPr>
      <w:r>
        <w:rPr>
          <w:rFonts w:ascii="Arial" w:hAnsi="Arial" w:eastAsia="Arial"/>
          <w:b w:val="0"/>
          <w:color w:val="000000"/>
          <w:sz w:val="22"/>
        </w:rPr>
        <w:t>• 7-day sequence chart</w:t>
      </w:r>
    </w:p>
    <w:p>
      <w:pPr>
        <w:spacing w:before="0" w:after="80" w:line="259" w:lineRule="auto"/>
        <w:ind w:left="173"/>
        <w:jc w:val="left"/>
      </w:pPr>
      <w:r>
        <w:rPr>
          <w:rFonts w:ascii="Arial" w:hAnsi="Arial" w:eastAsia="Arial"/>
          <w:b w:val="0"/>
          <w:color w:val="000000"/>
          <w:sz w:val="22"/>
        </w:rPr>
        <w:t>• prompt improvement comparison</w:t>
      </w:r>
    </w:p>
    <w:p>
      <w:pPr>
        <w:spacing w:before="0" w:after="80" w:line="259" w:lineRule="auto"/>
        <w:ind w:left="173"/>
        <w:jc w:val="left"/>
      </w:pPr>
      <w:r>
        <w:rPr>
          <w:rFonts w:ascii="Arial" w:hAnsi="Arial" w:eastAsia="Arial"/>
          <w:b w:val="0"/>
          <w:color w:val="000000"/>
          <w:sz w:val="22"/>
        </w:rPr>
        <w:t>• 7 gallery exhibit plans</w:t>
      </w:r>
    </w:p>
    <w:p>
      <w:pPr>
        <w:spacing w:before="0" w:after="80" w:line="259" w:lineRule="auto"/>
        <w:ind w:left="173"/>
        <w:jc w:val="left"/>
      </w:pPr>
      <w:r>
        <w:rPr>
          <w:rFonts w:ascii="Arial" w:hAnsi="Arial" w:eastAsia="Arial"/>
          <w:b w:val="0"/>
          <w:color w:val="000000"/>
          <w:sz w:val="22"/>
        </w:rPr>
        <w:t>• visual description prompts</w:t>
      </w:r>
    </w:p>
    <w:p>
      <w:pPr>
        <w:spacing w:before="0" w:after="80" w:line="259" w:lineRule="auto"/>
        <w:ind w:left="173"/>
        <w:jc w:val="left"/>
      </w:pPr>
      <w:r>
        <w:rPr>
          <w:rFonts w:ascii="Arial" w:hAnsi="Arial" w:eastAsia="Arial"/>
          <w:b w:val="0"/>
          <w:color w:val="000000"/>
          <w:sz w:val="22"/>
        </w:rPr>
        <w:t>• gallery walkthrough map</w:t>
      </w:r>
    </w:p>
    <w:p>
      <w:pPr>
        <w:spacing w:before="0" w:after="80" w:line="259" w:lineRule="auto"/>
        <w:ind w:left="173"/>
        <w:jc w:val="left"/>
      </w:pPr>
      <w:r>
        <w:rPr>
          <w:rFonts w:ascii="Arial" w:hAnsi="Arial" w:eastAsia="Arial"/>
          <w:b w:val="0"/>
          <w:color w:val="000000"/>
          <w:sz w:val="22"/>
        </w:rPr>
        <w:t>• AI Process Reflection page</w:t>
      </w:r>
    </w:p>
    <w:p>
      <w:pPr>
        <w:spacing w:before="0" w:after="80" w:line="259" w:lineRule="auto"/>
        <w:ind w:left="173"/>
        <w:jc w:val="left"/>
      </w:pPr>
      <w:r>
        <w:rPr>
          <w:rFonts w:ascii="Arial" w:hAnsi="Arial" w:eastAsia="Arial"/>
          <w:b w:val="0"/>
          <w:color w:val="000000"/>
          <w:sz w:val="22"/>
        </w:rPr>
        <w:t>• student presentation script</w:t>
      </w:r>
    </w:p>
    <w:p>
      <w:pPr>
        <w:spacing w:before="0" w:after="80" w:line="259" w:lineRule="auto"/>
        <w:ind w:left="173"/>
        <w:jc w:val="left"/>
      </w:pPr>
      <w:r>
        <w:rPr>
          <w:rFonts w:ascii="Arial" w:hAnsi="Arial" w:eastAsia="Arial"/>
          <w:b w:val="0"/>
          <w:color w:val="000000"/>
          <w:sz w:val="22"/>
        </w:rPr>
        <w:t>• final AI-assisted Creation Gallery package</w:t>
      </w:r>
    </w:p>
    <w:p>
      <w:pPr>
        <w:spacing w:before="200" w:after="60" w:line="259" w:lineRule="auto"/>
        <w:jc w:val="left"/>
      </w:pPr>
      <w:r>
        <w:rPr>
          <w:rFonts w:ascii="Arial" w:hAnsi="Arial" w:eastAsia="Arial"/>
          <w:b/>
          <w:color w:val="051E4B"/>
          <w:sz w:val="25"/>
        </w:rPr>
        <w:t>PARENT WRAP-UP DISCUSSION</w:t>
      </w:r>
    </w:p>
    <w:p>
      <w:pPr>
        <w:spacing w:before="0" w:after="100" w:line="259" w:lineRule="auto"/>
        <w:jc w:val="left"/>
      </w:pPr>
      <w:r>
        <w:rPr>
          <w:rFonts w:ascii="Arial" w:hAnsi="Arial" w:eastAsia="Arial"/>
          <w:b w:val="0"/>
          <w:color w:val="000000"/>
          <w:sz w:val="22"/>
        </w:rPr>
        <w:t>Parent asks the student:</w:t>
      </w:r>
    </w:p>
    <w:p>
      <w:pPr>
        <w:spacing w:before="0" w:after="80" w:line="259" w:lineRule="auto"/>
        <w:ind w:left="173"/>
        <w:jc w:val="left"/>
      </w:pPr>
      <w:r>
        <w:rPr>
          <w:rFonts w:ascii="Arial" w:hAnsi="Arial" w:eastAsia="Arial"/>
          <w:b w:val="0"/>
          <w:color w:val="000000"/>
          <w:sz w:val="22"/>
        </w:rPr>
        <w:t>• What did AI help you do in this project?</w:t>
      </w:r>
    </w:p>
    <w:p>
      <w:pPr>
        <w:spacing w:before="0" w:after="80" w:line="259" w:lineRule="auto"/>
        <w:ind w:left="173"/>
        <w:jc w:val="left"/>
      </w:pPr>
      <w:r>
        <w:rPr>
          <w:rFonts w:ascii="Arial" w:hAnsi="Arial" w:eastAsia="Arial"/>
          <w:b w:val="0"/>
          <w:color w:val="000000"/>
          <w:sz w:val="22"/>
        </w:rPr>
        <w:t>• What did you need to check yourself?</w:t>
      </w:r>
    </w:p>
    <w:p>
      <w:pPr>
        <w:spacing w:before="0" w:after="80" w:line="259" w:lineRule="auto"/>
        <w:ind w:left="173"/>
        <w:jc w:val="left"/>
      </w:pPr>
      <w:r>
        <w:rPr>
          <w:rFonts w:ascii="Arial" w:hAnsi="Arial" w:eastAsia="Arial"/>
          <w:b w:val="0"/>
          <w:color w:val="000000"/>
          <w:sz w:val="22"/>
        </w:rPr>
        <w:t>• Did AI stay close to the Bible passage?</w:t>
      </w:r>
    </w:p>
    <w:p>
      <w:pPr>
        <w:spacing w:before="0" w:after="80" w:line="259" w:lineRule="auto"/>
        <w:ind w:left="173"/>
        <w:jc w:val="left"/>
      </w:pPr>
      <w:r>
        <w:rPr>
          <w:rFonts w:ascii="Arial" w:hAnsi="Arial" w:eastAsia="Arial"/>
          <w:b w:val="0"/>
          <w:color w:val="000000"/>
          <w:sz w:val="22"/>
        </w:rPr>
        <w:t>• Which prompt worked better, and why?</w:t>
      </w:r>
    </w:p>
    <w:p>
      <w:pPr>
        <w:spacing w:before="0" w:after="80" w:line="259" w:lineRule="auto"/>
        <w:ind w:left="173"/>
        <w:jc w:val="left"/>
      </w:pPr>
      <w:r>
        <w:rPr>
          <w:rFonts w:ascii="Arial" w:hAnsi="Arial" w:eastAsia="Arial"/>
          <w:b w:val="0"/>
          <w:color w:val="000000"/>
          <w:sz w:val="22"/>
        </w:rPr>
        <w:t>• What makes a prompt clear and useful?</w:t>
      </w:r>
    </w:p>
    <w:p>
      <w:pPr>
        <w:spacing w:before="0" w:after="80" w:line="259" w:lineRule="auto"/>
        <w:ind w:left="173"/>
        <w:jc w:val="left"/>
      </w:pPr>
      <w:r>
        <w:rPr>
          <w:rFonts w:ascii="Arial" w:hAnsi="Arial" w:eastAsia="Arial"/>
          <w:b w:val="0"/>
          <w:color w:val="000000"/>
          <w:sz w:val="22"/>
        </w:rPr>
        <w:t>• How can we use AI as a tool without treating it as an authority?</w:t>
      </w:r>
    </w:p>
    <w:p>
      <w:pPr>
        <w:spacing w:before="200" w:after="60" w:line="259" w:lineRule="auto"/>
        <w:jc w:val="left"/>
      </w:pPr>
      <w:r>
        <w:rPr>
          <w:rFonts w:ascii="Arial" w:hAnsi="Arial" w:eastAsia="Arial"/>
          <w:b/>
          <w:color w:val="051E4B"/>
          <w:sz w:val="25"/>
        </w:rPr>
        <w:t>OPTIONAL PARENT-LED BIBLE DISCUSSION</w:t>
      </w:r>
    </w:p>
    <w:p>
      <w:pPr>
        <w:spacing w:before="0" w:after="100" w:line="259" w:lineRule="auto"/>
        <w:jc w:val="left"/>
      </w:pPr>
      <w:r>
        <w:rPr>
          <w:rFonts w:ascii="Arial" w:hAnsi="Arial" w:eastAsia="Arial"/>
          <w:b w:val="0"/>
          <w:color w:val="000000"/>
          <w:sz w:val="22"/>
        </w:rPr>
        <w:t>If desired, the parent may also ask what the student noticed about the order, goodness, and beauty of Creation. Keep this discussion parent-led.</w:t>
      </w:r>
    </w:p>
    <w:p>
      <w:pPr>
        <w:spacing w:before="200" w:after="60" w:line="259" w:lineRule="auto"/>
        <w:jc w:val="left"/>
      </w:pPr>
      <w:r>
        <w:rPr>
          <w:rFonts w:ascii="Arial" w:hAnsi="Arial" w:eastAsia="Arial"/>
          <w:b/>
          <w:color w:val="051E4B"/>
          <w:sz w:val="25"/>
        </w:rPr>
        <w:t>WHAT THE STUDENT LEARNED</w:t>
      </w:r>
    </w:p>
    <w:p>
      <w:pPr>
        <w:spacing w:before="0" w:after="80" w:line="259" w:lineRule="auto"/>
        <w:ind w:left="173"/>
        <w:jc w:val="left"/>
      </w:pPr>
      <w:r>
        <w:rPr>
          <w:rFonts w:ascii="Arial" w:hAnsi="Arial" w:eastAsia="Arial"/>
          <w:b w:val="0"/>
          <w:color w:val="000000"/>
          <w:sz w:val="22"/>
        </w:rPr>
        <w:t>• AI prompting</w:t>
      </w:r>
    </w:p>
    <w:p>
      <w:pPr>
        <w:spacing w:before="0" w:after="80" w:line="259" w:lineRule="auto"/>
        <w:ind w:left="173"/>
        <w:jc w:val="left"/>
      </w:pPr>
      <w:r>
        <w:rPr>
          <w:rFonts w:ascii="Arial" w:hAnsi="Arial" w:eastAsia="Arial"/>
          <w:b w:val="0"/>
          <w:color w:val="000000"/>
          <w:sz w:val="22"/>
        </w:rPr>
        <w:t>• sequencing</w:t>
      </w:r>
    </w:p>
    <w:p>
      <w:pPr>
        <w:spacing w:before="0" w:after="80" w:line="259" w:lineRule="auto"/>
        <w:ind w:left="173"/>
        <w:jc w:val="left"/>
      </w:pPr>
      <w:r>
        <w:rPr>
          <w:rFonts w:ascii="Arial" w:hAnsi="Arial" w:eastAsia="Arial"/>
          <w:b w:val="0"/>
          <w:color w:val="000000"/>
          <w:sz w:val="22"/>
        </w:rPr>
        <w:t>• source checking</w:t>
      </w:r>
    </w:p>
    <w:p>
      <w:pPr>
        <w:spacing w:before="0" w:after="80" w:line="259" w:lineRule="auto"/>
        <w:ind w:left="173"/>
        <w:jc w:val="left"/>
      </w:pPr>
      <w:r>
        <w:rPr>
          <w:rFonts w:ascii="Arial" w:hAnsi="Arial" w:eastAsia="Arial"/>
          <w:b w:val="0"/>
          <w:color w:val="000000"/>
          <w:sz w:val="22"/>
        </w:rPr>
        <w:t>• prompt improvement</w:t>
      </w:r>
    </w:p>
    <w:p>
      <w:pPr>
        <w:spacing w:before="0" w:after="80" w:line="259" w:lineRule="auto"/>
        <w:ind w:left="173"/>
        <w:jc w:val="left"/>
      </w:pPr>
      <w:r>
        <w:rPr>
          <w:rFonts w:ascii="Arial" w:hAnsi="Arial" w:eastAsia="Arial"/>
          <w:b w:val="0"/>
          <w:color w:val="000000"/>
          <w:sz w:val="22"/>
        </w:rPr>
        <w:t>• visual description</w:t>
      </w:r>
    </w:p>
    <w:p>
      <w:pPr>
        <w:spacing w:before="0" w:after="80" w:line="259" w:lineRule="auto"/>
        <w:ind w:left="173"/>
        <w:jc w:val="left"/>
      </w:pPr>
      <w:r>
        <w:rPr>
          <w:rFonts w:ascii="Arial" w:hAnsi="Arial" w:eastAsia="Arial"/>
          <w:b w:val="0"/>
          <w:color w:val="000000"/>
          <w:sz w:val="22"/>
        </w:rPr>
        <w:t>• organizing AI output</w:t>
      </w:r>
    </w:p>
    <w:p>
      <w:pPr>
        <w:spacing w:before="0" w:after="80" w:line="259" w:lineRule="auto"/>
        <w:ind w:left="173"/>
        <w:jc w:val="left"/>
      </w:pPr>
      <w:r>
        <w:rPr>
          <w:rFonts w:ascii="Arial" w:hAnsi="Arial" w:eastAsia="Arial"/>
          <w:b w:val="0"/>
          <w:color w:val="000000"/>
          <w:sz w:val="22"/>
        </w:rPr>
        <w:t>• creating a finished project</w:t>
      </w:r>
    </w:p>
    <w:p>
      <w:pPr>
        <w:spacing w:before="0" w:after="80" w:line="259" w:lineRule="auto"/>
        <w:ind w:left="173"/>
        <w:jc w:val="left"/>
      </w:pPr>
      <w:r>
        <w:rPr>
          <w:rFonts w:ascii="Arial" w:hAnsi="Arial" w:eastAsia="Arial"/>
          <w:b w:val="0"/>
          <w:color w:val="000000"/>
          <w:sz w:val="22"/>
        </w:rPr>
        <w:t>• presenting aloud</w:t>
      </w:r>
    </w:p>
    <w:p>
      <w:pPr>
        <w:spacing w:before="0" w:after="80" w:line="259" w:lineRule="auto"/>
        <w:ind w:left="173"/>
        <w:jc w:val="left"/>
      </w:pPr>
      <w:r>
        <w:rPr>
          <w:rFonts w:ascii="Arial" w:hAnsi="Arial" w:eastAsia="Arial"/>
          <w:b w:val="0"/>
          <w:color w:val="000000"/>
          <w:sz w:val="22"/>
        </w:rPr>
        <w:t>• using AI responsibly with parent guidance</w:t>
      </w:r>
    </w:p>
    <w:p>
      <w:pPr>
        <w:spacing w:before="200" w:after="60" w:line="259" w:lineRule="auto"/>
        <w:jc w:val="left"/>
      </w:pPr>
      <w:r>
        <w:rPr>
          <w:rFonts w:ascii="Arial" w:hAnsi="Arial" w:eastAsia="Arial"/>
          <w:b/>
          <w:color w:val="051E4B"/>
          <w:sz w:val="25"/>
        </w:rPr>
        <w:t>AI SKILL FOCUS</w:t>
      </w:r>
    </w:p>
    <w:p>
      <w:pPr>
        <w:spacing w:before="0" w:after="100" w:line="259" w:lineRule="auto"/>
        <w:jc w:val="left"/>
      </w:pPr>
      <w:r>
        <w:rPr>
          <w:rFonts w:ascii="Arial" w:hAnsi="Arial" w:eastAsia="Arial"/>
          <w:b w:val="0"/>
          <w:color w:val="000000"/>
          <w:sz w:val="22"/>
        </w:rPr>
        <w:t>Sequencing, source-checking, and visual description. The student learns that AI can help organize and present information, but a responsible user checks important details against the original source.</w:t>
      </w:r>
    </w:p>
    <w:p>
      <w:pPr>
        <w:spacing w:before="200" w:after="60" w:line="259" w:lineRule="auto"/>
        <w:jc w:val="left"/>
      </w:pPr>
      <w:r>
        <w:rPr>
          <w:rFonts w:ascii="Arial" w:hAnsi="Arial" w:eastAsia="Arial"/>
          <w:b/>
          <w:color w:val="051E4B"/>
          <w:sz w:val="25"/>
        </w:rPr>
        <w:t>SOURCE-TEXT LESSON FOCUS</w:t>
      </w:r>
    </w:p>
    <w:p>
      <w:pPr>
        <w:spacing w:before="0" w:after="100" w:line="259" w:lineRule="auto"/>
        <w:jc w:val="left"/>
      </w:pPr>
      <w:r>
        <w:rPr>
          <w:rFonts w:ascii="Arial" w:hAnsi="Arial" w:eastAsia="Arial"/>
          <w:b w:val="0"/>
          <w:color w:val="000000"/>
          <w:sz w:val="22"/>
        </w:rPr>
        <w:t>This project uses Genesis 1:1-2:3 as a parent-selected source text. The parent may use the passage for Bible teaching as desired. The project itself focuses on AI literacy skills: reading a source, prompting clearly, checking AI output, organizing information, and creating a finished presentation.</w:t>
      </w:r>
    </w:p>
    <w:p>
      <w:pPr>
        <w:spacing w:before="200" w:after="60" w:line="259" w:lineRule="auto"/>
        <w:jc w:val="left"/>
      </w:pPr>
      <w:r>
        <w:rPr>
          <w:rFonts w:ascii="Arial" w:hAnsi="Arial" w:eastAsia="Arial"/>
          <w:b/>
          <w:color w:val="051E4B"/>
          <w:sz w:val="25"/>
        </w:rPr>
        <w:t>OPTIONAL EXTENSION ACTIVITIES</w:t>
      </w:r>
    </w:p>
    <w:p>
      <w:pPr>
        <w:spacing w:before="0" w:after="80" w:line="259" w:lineRule="auto"/>
        <w:ind w:left="173"/>
        <w:jc w:val="left"/>
      </w:pPr>
      <w:r>
        <w:rPr>
          <w:rFonts w:ascii="Arial" w:hAnsi="Arial" w:eastAsia="Arial"/>
          <w:b w:val="0"/>
          <w:color w:val="000000"/>
          <w:sz w:val="22"/>
        </w:rPr>
        <w:t>• Rewrite one weak prompt into a stronger prompt.</w:t>
      </w:r>
    </w:p>
    <w:p>
      <w:pPr>
        <w:spacing w:before="0" w:after="80" w:line="259" w:lineRule="auto"/>
        <w:ind w:left="173"/>
        <w:jc w:val="left"/>
      </w:pPr>
      <w:r>
        <w:rPr>
          <w:rFonts w:ascii="Arial" w:hAnsi="Arial" w:eastAsia="Arial"/>
          <w:b w:val="0"/>
          <w:color w:val="000000"/>
          <w:sz w:val="22"/>
        </w:rPr>
        <w:t>• Create a before-and-after prompt comparison page.</w:t>
      </w:r>
    </w:p>
    <w:p>
      <w:pPr>
        <w:spacing w:before="0" w:after="80" w:line="259" w:lineRule="auto"/>
        <w:ind w:left="173"/>
        <w:jc w:val="left"/>
      </w:pPr>
      <w:r>
        <w:rPr>
          <w:rFonts w:ascii="Arial" w:hAnsi="Arial" w:eastAsia="Arial"/>
          <w:b w:val="0"/>
          <w:color w:val="000000"/>
          <w:sz w:val="22"/>
        </w:rPr>
        <w:t>• Draw the 7-day sequence chart by hand.</w:t>
      </w:r>
    </w:p>
    <w:p>
      <w:pPr>
        <w:spacing w:before="0" w:after="80" w:line="259" w:lineRule="auto"/>
        <w:ind w:left="173"/>
        <w:jc w:val="left"/>
      </w:pPr>
      <w:r>
        <w:rPr>
          <w:rFonts w:ascii="Arial" w:hAnsi="Arial" w:eastAsia="Arial"/>
          <w:b w:val="0"/>
          <w:color w:val="000000"/>
          <w:sz w:val="22"/>
        </w:rPr>
        <w:t>• Build the gallery as a poster, booklet, or slideshow.</w:t>
      </w:r>
    </w:p>
    <w:p>
      <w:pPr>
        <w:spacing w:before="0" w:after="80" w:line="259" w:lineRule="auto"/>
        <w:ind w:left="173"/>
        <w:jc w:val="left"/>
      </w:pPr>
      <w:r>
        <w:rPr>
          <w:rFonts w:ascii="Arial" w:hAnsi="Arial" w:eastAsia="Arial"/>
          <w:b w:val="0"/>
          <w:color w:val="000000"/>
          <w:sz w:val="22"/>
        </w:rPr>
        <w:t>• Ask AI to create a quiz, then check every question against Genesis 1:1-2:3.</w:t>
      </w:r>
    </w:p>
    <w:p>
      <w:pPr>
        <w:spacing w:before="200" w:after="60" w:line="259" w:lineRule="auto"/>
        <w:jc w:val="left"/>
      </w:pPr>
      <w:r>
        <w:rPr>
          <w:rFonts w:ascii="Arial" w:hAnsi="Arial" w:eastAsia="Arial"/>
          <w:b/>
          <w:color w:val="051E4B"/>
          <w:sz w:val="25"/>
        </w:rPr>
        <w:t>PROJECT COMPLETION MESSAGE</w:t>
      </w:r>
    </w:p>
    <w:p>
      <w:pPr>
        <w:spacing w:before="0" w:after="100" w:line="259" w:lineRule="auto"/>
        <w:jc w:val="left"/>
      </w:pPr>
      <w:r>
        <w:rPr>
          <w:rFonts w:ascii="Arial" w:hAnsi="Arial" w:eastAsia="Arial"/>
          <w:b w:val="0"/>
          <w:color w:val="000000"/>
          <w:sz w:val="22"/>
        </w:rPr>
        <w:t>Congratulations! You completed Project 1 in the Bible Story Builders series. You used AI to organize a source passage, check for accuracy, improve prompts, create visual descriptions, and build a finished Creation Gallery project.</w:t>
      </w:r>
    </w:p>
    <w:sectPr w:rsidR="00FC693F" w:rsidRPr="0006063C" w:rsidSect="00034616">
      <w:footerReference w:type="default" r:id="rId10"/>
      <w:pgSz w:w="12240" w:h="15840"/>
      <w:pgMar w:top="340" w:right="1077" w:bottom="70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Arial" w:hAnsi="Arial" w:eastAsia="Arial"/>
        <w:b w:val="0"/>
        <w:color w:val="5A5A5A"/>
        <w:sz w:val="17"/>
      </w:rPr>
      <w:t>BridgeBuilders Learning   |   Bible Story Builders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