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drawing>
          <wp:inline xmlns:a="http://schemas.openxmlformats.org/drawingml/2006/main" xmlns:pic="http://schemas.openxmlformats.org/drawingml/2006/picture">
            <wp:extent cx="6446520" cy="958920"/>
            <wp:docPr id="1" name="Picture 1"/>
            <wp:cNvGraphicFramePr>
              <a:graphicFrameLocks noChangeAspect="1"/>
            </wp:cNvGraphicFramePr>
            <a:graphic>
              <a:graphicData uri="http://schemas.openxmlformats.org/drawingml/2006/picture">
                <pic:pic>
                  <pic:nvPicPr>
                    <pic:cNvPr id="0" name="BBL_clean_header.png"/>
                    <pic:cNvPicPr/>
                  </pic:nvPicPr>
                  <pic:blipFill>
                    <a:blip r:embed="rId9"/>
                    <a:stretch>
                      <a:fillRect/>
                    </a:stretch>
                  </pic:blipFill>
                  <pic:spPr>
                    <a:xfrm>
                      <a:off x="0" y="0"/>
                      <a:ext cx="6446520" cy="958920"/>
                    </a:xfrm>
                    <a:prstGeom prst="rect"/>
                  </pic:spPr>
                </pic:pic>
              </a:graphicData>
            </a:graphic>
          </wp:inline>
        </w:drawing>
      </w:r>
    </w:p>
    <w:p>
      <w:pPr>
        <w:spacing w:before="40" w:after="0" w:line="259" w:lineRule="auto"/>
        <w:jc w:val="center"/>
      </w:pPr>
      <w:r/>
      <w:r>
        <w:rPr>
          <w:rFonts w:ascii="Arial" w:hAnsi="Arial" w:eastAsia="Arial"/>
          <w:b/>
          <w:color w:val="051E4B"/>
          <w:sz w:val="54"/>
        </w:rPr>
        <w:t>AI Adventure Lab</w:t>
      </w:r>
    </w:p>
    <w:p>
      <w:pPr>
        <w:spacing w:before="0" w:after="40" w:line="259" w:lineRule="auto"/>
        <w:jc w:val="center"/>
      </w:pPr>
      <w:r/>
      <w:r>
        <w:rPr>
          <w:rFonts w:ascii="Arial" w:hAnsi="Arial" w:eastAsia="Arial"/>
          <w:b/>
          <w:color w:val="DA9100"/>
          <w:sz w:val="36"/>
        </w:rPr>
        <w:t>Project 1 - AI Comic Creator</w:t>
      </w:r>
    </w:p>
    <w:p>
      <w:pPr>
        <w:spacing w:before="0" w:after="280" w:line="259" w:lineRule="auto"/>
        <w:jc w:val="center"/>
      </w:pPr>
      <w:r/>
      <w:r>
        <w:rPr>
          <w:rFonts w:ascii="Arial" w:hAnsi="Arial" w:eastAsia="Arial"/>
          <w:b/>
          <w:color w:val="051E4B"/>
          <w:sz w:val="21"/>
        </w:rPr>
        <w:t>Ages 10-12 | 30-45 Minutes | Prompting, Storytelling, Dialogue, and AI Image Creation</w:t>
      </w:r>
    </w:p>
    <w:p>
      <w:pPr>
        <w:spacing w:before="200" w:after="60" w:line="259" w:lineRule="auto"/>
        <w:jc w:val="left"/>
      </w:pPr>
      <w:r>
        <w:rPr>
          <w:rFonts w:ascii="Arial" w:hAnsi="Arial" w:eastAsia="Arial"/>
          <w:b/>
          <w:color w:val="051E4B"/>
          <w:sz w:val="25"/>
        </w:rPr>
        <w:t>PROJECT GOAL</w:t>
      </w:r>
    </w:p>
    <w:p>
      <w:pPr>
        <w:spacing w:before="0" w:after="100" w:line="259" w:lineRule="auto"/>
        <w:jc w:val="left"/>
      </w:pPr>
      <w:r>
        <w:rPr>
          <w:rFonts w:ascii="Arial" w:hAnsi="Arial" w:eastAsia="Arial"/>
          <w:b w:val="0"/>
          <w:color w:val="000000"/>
          <w:sz w:val="22"/>
        </w:rPr>
        <w:t>The student will use AI to create a real 4-panel comic strip with action scenes, dialogue, comic-style images, and a finished comic title.</w:t>
      </w:r>
    </w:p>
    <w:p>
      <w:pPr>
        <w:spacing w:before="200" w:after="60" w:line="259" w:lineRule="auto"/>
        <w:jc w:val="left"/>
      </w:pPr>
      <w:r>
        <w:rPr>
          <w:rFonts w:ascii="Arial" w:hAnsi="Arial" w:eastAsia="Arial"/>
          <w:b/>
          <w:color w:val="051E4B"/>
          <w:sz w:val="25"/>
        </w:rPr>
        <w:t>WHAT THE STUDENT WILL LEARN</w:t>
      </w:r>
    </w:p>
    <w:p>
      <w:pPr>
        <w:spacing w:before="0" w:after="80" w:line="259" w:lineRule="auto"/>
        <w:ind w:left="173"/>
        <w:jc w:val="left"/>
      </w:pPr>
      <w:r>
        <w:rPr>
          <w:rFonts w:ascii="Arial" w:hAnsi="Arial" w:eastAsia="Arial"/>
          <w:b w:val="0"/>
          <w:color w:val="000000"/>
          <w:sz w:val="22"/>
        </w:rPr>
        <w:t>• How to use AI prompts</w:t>
      </w:r>
    </w:p>
    <w:p>
      <w:pPr>
        <w:spacing w:before="0" w:after="80" w:line="259" w:lineRule="auto"/>
        <w:ind w:left="173"/>
        <w:jc w:val="left"/>
      </w:pPr>
      <w:r>
        <w:rPr>
          <w:rFonts w:ascii="Arial" w:hAnsi="Arial" w:eastAsia="Arial"/>
          <w:b w:val="0"/>
          <w:color w:val="000000"/>
          <w:sz w:val="22"/>
        </w:rPr>
        <w:t>• How to create characters</w:t>
      </w:r>
    </w:p>
    <w:p>
      <w:pPr>
        <w:spacing w:before="0" w:after="80" w:line="259" w:lineRule="auto"/>
        <w:ind w:left="173"/>
        <w:jc w:val="left"/>
      </w:pPr>
      <w:r>
        <w:rPr>
          <w:rFonts w:ascii="Arial" w:hAnsi="Arial" w:eastAsia="Arial"/>
          <w:b w:val="0"/>
          <w:color w:val="000000"/>
          <w:sz w:val="22"/>
        </w:rPr>
        <w:t>• How to structure a short story</w:t>
      </w:r>
    </w:p>
    <w:p>
      <w:pPr>
        <w:spacing w:before="0" w:after="80" w:line="259" w:lineRule="auto"/>
        <w:ind w:left="173"/>
        <w:jc w:val="left"/>
      </w:pPr>
      <w:r>
        <w:rPr>
          <w:rFonts w:ascii="Arial" w:hAnsi="Arial" w:eastAsia="Arial"/>
          <w:b w:val="0"/>
          <w:color w:val="000000"/>
          <w:sz w:val="22"/>
        </w:rPr>
        <w:t>• How to improve dialogue</w:t>
      </w:r>
    </w:p>
    <w:p>
      <w:pPr>
        <w:spacing w:before="0" w:after="80" w:line="259" w:lineRule="auto"/>
        <w:ind w:left="173"/>
        <w:jc w:val="left"/>
      </w:pPr>
      <w:r>
        <w:rPr>
          <w:rFonts w:ascii="Arial" w:hAnsi="Arial" w:eastAsia="Arial"/>
          <w:b w:val="0"/>
          <w:color w:val="000000"/>
          <w:sz w:val="22"/>
        </w:rPr>
        <w:t>• How to create AI images</w:t>
      </w:r>
    </w:p>
    <w:p>
      <w:pPr>
        <w:spacing w:before="0" w:after="80" w:line="259" w:lineRule="auto"/>
        <w:ind w:left="173"/>
        <w:jc w:val="left"/>
      </w:pPr>
      <w:r>
        <w:rPr>
          <w:rFonts w:ascii="Arial" w:hAnsi="Arial" w:eastAsia="Arial"/>
          <w:b w:val="0"/>
          <w:color w:val="000000"/>
          <w:sz w:val="22"/>
        </w:rPr>
        <w:t>• How to finish a complete creative project</w:t>
      </w:r>
    </w:p>
    <w:p>
      <w:pPr>
        <w:spacing w:before="200" w:after="60" w:line="259" w:lineRule="auto"/>
        <w:jc w:val="left"/>
      </w:pPr>
      <w:r>
        <w:rPr>
          <w:rFonts w:ascii="Arial" w:hAnsi="Arial" w:eastAsia="Arial"/>
          <w:b/>
          <w:color w:val="051E4B"/>
          <w:sz w:val="25"/>
        </w:rPr>
        <w:t>PARENT NOTES</w:t>
      </w:r>
    </w:p>
    <w:p>
      <w:pPr>
        <w:spacing w:before="0" w:after="100" w:line="259" w:lineRule="auto"/>
        <w:jc w:val="left"/>
      </w:pPr>
      <w:r>
        <w:rPr>
          <w:rFonts w:ascii="Arial" w:hAnsi="Arial" w:eastAsia="Arial"/>
          <w:b w:val="0"/>
          <w:color w:val="000000"/>
          <w:sz w:val="22"/>
        </w:rPr>
        <w:t>Read each prompt and point out the details. Do not simply copy and paste for your student. To learn how to use AI, students need to understand why prompt details matter. AI gives better results when the request is clear and specific.</w:t>
      </w:r>
    </w:p>
    <w:p>
      <w:pPr>
        <w:spacing w:before="0" w:after="100" w:line="259" w:lineRule="auto"/>
        <w:jc w:val="left"/>
      </w:pPr>
      <w:r>
        <w:rPr>
          <w:rFonts w:ascii="Arial" w:hAnsi="Arial" w:eastAsia="Arial"/>
          <w:b w:val="0"/>
          <w:color w:val="000000"/>
          <w:sz w:val="22"/>
        </w:rPr>
        <w:t>If you press Enter in ChatGPT, it will submit what you typed. To add a new line without submitting, press Shift + Enter.</w:t>
      </w:r>
    </w:p>
    <w:p>
      <w:pPr>
        <w:spacing w:before="200" w:after="60" w:line="259" w:lineRule="auto"/>
        <w:jc w:val="left"/>
      </w:pPr>
      <w:r>
        <w:rPr>
          <w:rFonts w:ascii="Arial" w:hAnsi="Arial" w:eastAsia="Arial"/>
          <w:b/>
          <w:color w:val="051E4B"/>
          <w:sz w:val="25"/>
        </w:rPr>
        <w:t>IMPORTANT PARENT RULE</w:t>
      </w:r>
    </w:p>
    <w:p>
      <w:pPr>
        <w:spacing w:before="0" w:after="100" w:line="259" w:lineRule="auto"/>
        <w:jc w:val="left"/>
      </w:pPr>
      <w:r>
        <w:rPr>
          <w:rFonts w:ascii="Arial" w:hAnsi="Arial" w:eastAsia="Arial"/>
          <w:b w:val="0"/>
          <w:color w:val="000000"/>
          <w:sz w:val="22"/>
        </w:rPr>
        <w:t>The goal is not perfection. The goal is to finish a comic quickly and have fun. Do not allow endless revisions or overthinking.</w:t>
      </w:r>
    </w:p>
    <w:p>
      <w:pPr>
        <w:spacing w:before="200" w:after="60" w:line="259" w:lineRule="auto"/>
        <w:jc w:val="left"/>
      </w:pPr>
      <w:r>
        <w:rPr>
          <w:rFonts w:ascii="Arial" w:hAnsi="Arial" w:eastAsia="Arial"/>
          <w:b/>
          <w:color w:val="051E4B"/>
          <w:sz w:val="25"/>
        </w:rPr>
        <w:t>STEP 1  Pick a Comic Type  (3 Minutes)</w:t>
      </w:r>
    </w:p>
    <w:p>
      <w:pPr>
        <w:spacing w:before="0" w:after="80" w:line="259" w:lineRule="auto"/>
        <w:ind w:left="173"/>
        <w:jc w:val="left"/>
      </w:pPr>
      <w:r>
        <w:rPr>
          <w:rFonts w:ascii="Arial" w:hAnsi="Arial" w:eastAsia="Arial"/>
          <w:b w:val="0"/>
          <w:color w:val="000000"/>
          <w:sz w:val="22"/>
        </w:rPr>
        <w:t>• Superhero</w:t>
      </w:r>
    </w:p>
    <w:p>
      <w:pPr>
        <w:spacing w:before="0" w:after="80" w:line="259" w:lineRule="auto"/>
        <w:ind w:left="173"/>
        <w:jc w:val="left"/>
      </w:pPr>
      <w:r>
        <w:rPr>
          <w:rFonts w:ascii="Arial" w:hAnsi="Arial" w:eastAsia="Arial"/>
          <w:b w:val="0"/>
          <w:color w:val="000000"/>
          <w:sz w:val="22"/>
        </w:rPr>
        <w:t>• Animal hero</w:t>
      </w:r>
    </w:p>
    <w:p>
      <w:pPr>
        <w:spacing w:before="0" w:after="80" w:line="259" w:lineRule="auto"/>
        <w:ind w:left="173"/>
        <w:jc w:val="left"/>
      </w:pPr>
      <w:r>
        <w:rPr>
          <w:rFonts w:ascii="Arial" w:hAnsi="Arial" w:eastAsia="Arial"/>
          <w:b w:val="0"/>
          <w:color w:val="000000"/>
          <w:sz w:val="22"/>
        </w:rPr>
        <w:t>• Space adventure</w:t>
      </w:r>
    </w:p>
    <w:p>
      <w:pPr>
        <w:spacing w:before="0" w:after="80" w:line="259" w:lineRule="auto"/>
        <w:ind w:left="173"/>
        <w:jc w:val="left"/>
      </w:pPr>
      <w:r>
        <w:rPr>
          <w:rFonts w:ascii="Arial" w:hAnsi="Arial" w:eastAsia="Arial"/>
          <w:b w:val="0"/>
          <w:color w:val="000000"/>
          <w:sz w:val="22"/>
        </w:rPr>
        <w:t>• Mystery</w:t>
      </w:r>
    </w:p>
    <w:p>
      <w:pPr>
        <w:spacing w:before="0" w:after="80" w:line="259" w:lineRule="auto"/>
        <w:ind w:left="173"/>
        <w:jc w:val="left"/>
      </w:pPr>
      <w:r>
        <w:rPr>
          <w:rFonts w:ascii="Arial" w:hAnsi="Arial" w:eastAsia="Arial"/>
          <w:b w:val="0"/>
          <w:color w:val="000000"/>
          <w:sz w:val="22"/>
        </w:rPr>
        <w:t>• Funny school story</w:t>
      </w:r>
    </w:p>
    <w:p>
      <w:pPr>
        <w:spacing w:before="0" w:after="80" w:line="259" w:lineRule="auto"/>
        <w:ind w:left="173"/>
        <w:jc w:val="left"/>
      </w:pPr>
      <w:r>
        <w:rPr>
          <w:rFonts w:ascii="Arial" w:hAnsi="Arial" w:eastAsia="Arial"/>
          <w:b w:val="0"/>
          <w:color w:val="000000"/>
          <w:sz w:val="22"/>
        </w:rPr>
        <w:t>• Monster chase</w:t>
      </w:r>
    </w:p>
    <w:p>
      <w:pPr>
        <w:spacing w:before="0" w:after="80" w:line="259" w:lineRule="auto"/>
        <w:ind w:left="173"/>
        <w:jc w:val="left"/>
      </w:pPr>
      <w:r>
        <w:rPr>
          <w:rFonts w:ascii="Arial" w:hAnsi="Arial" w:eastAsia="Arial"/>
          <w:b w:val="0"/>
          <w:color w:val="000000"/>
          <w:sz w:val="22"/>
        </w:rPr>
        <w:t>• Robot adventure</w:t>
      </w:r>
    </w:p>
    <w:p>
      <w:pPr>
        <w:spacing w:before="0" w:after="80" w:line="259" w:lineRule="auto"/>
        <w:ind w:left="173"/>
        <w:jc w:val="left"/>
      </w:pPr>
      <w:r>
        <w:rPr>
          <w:rFonts w:ascii="Arial" w:hAnsi="Arial" w:eastAsia="Arial"/>
          <w:b w:val="0"/>
          <w:color w:val="000000"/>
          <w:sz w:val="22"/>
        </w:rPr>
        <w:t>• Sports adventure</w:t>
      </w:r>
    </w:p>
    <w:p>
      <w:pPr>
        <w:spacing w:before="0" w:after="100" w:line="259" w:lineRule="auto"/>
        <w:jc w:val="left"/>
      </w:pPr>
      <w:r>
        <w:rPr>
          <w:rFonts w:ascii="Arial" w:hAnsi="Arial" w:eastAsia="Arial"/>
          <w:b w:val="0"/>
          <w:color w:val="000000"/>
          <w:sz w:val="22"/>
        </w:rPr>
        <w:t>If the student cannot decide, use: "Animal superhero adventure."</w:t>
      </w:r>
    </w:p>
    <w:p>
      <w:pPr>
        <w:spacing w:before="200" w:after="60" w:line="259" w:lineRule="auto"/>
        <w:jc w:val="left"/>
      </w:pPr>
      <w:r>
        <w:rPr>
          <w:rFonts w:ascii="Arial" w:hAnsi="Arial" w:eastAsia="Arial"/>
          <w:b/>
          <w:color w:val="051E4B"/>
          <w:sz w:val="25"/>
        </w:rPr>
        <w:t>STEP 2  Create 3 Comic Ideas  (5 Minutes)</w:t>
      </w:r>
    </w:p>
    <w:p>
      <w:pPr>
        <w:spacing w:before="0" w:after="100" w:line="259" w:lineRule="auto"/>
        <w:jc w:val="left"/>
      </w:pPr>
      <w:r>
        <w:rPr>
          <w:rFonts w:ascii="Arial" w:hAnsi="Arial" w:eastAsia="Arial"/>
          <w:b w:val="0"/>
          <w:color w:val="000000"/>
          <w:sz w:val="22"/>
        </w:rPr>
        <w:t>Student chooses one idea only.</w:t>
      </w:r>
    </w:p>
    <w:p>
      <w:pPr>
        <w:spacing w:before="200" w:after="60" w:line="259" w:lineRule="auto"/>
        <w:jc w:val="left"/>
      </w:pPr>
      <w:r>
        <w:rPr>
          <w:rFonts w:ascii="Arial" w:hAnsi="Arial" w:eastAsia="Arial"/>
          <w:b/>
          <w:color w:val="051E4B"/>
          <w:sz w:val="25"/>
        </w:rPr>
        <w:t>Copy into ChatGPT:</w:t>
      </w:r>
    </w:p>
    <w:p>
      <w:pPr>
        <w:spacing w:before="0" w:after="100" w:line="259" w:lineRule="auto"/>
        <w:jc w:val="left"/>
      </w:pPr>
      <w:r>
        <w:rPr>
          <w:rFonts w:ascii="Arial" w:hAnsi="Arial" w:eastAsia="Arial"/>
          <w:b w:val="0"/>
          <w:color w:val="000000"/>
          <w:sz w:val="22"/>
        </w:rPr>
        <w:t>You are helping an 11-year-old create a short 4-panel comic strip.</w:t>
      </w:r>
    </w:p>
    <w:p>
      <w:pPr>
        <w:spacing w:before="0" w:after="100" w:line="259" w:lineRule="auto"/>
        <w:jc w:val="left"/>
      </w:pPr>
      <w:r>
        <w:rPr>
          <w:rFonts w:ascii="Arial" w:hAnsi="Arial" w:eastAsia="Arial"/>
          <w:b w:val="0"/>
          <w:color w:val="000000"/>
          <w:sz w:val="22"/>
        </w:rPr>
        <w:t>Do not ask lots of questions.</w:t>
      </w:r>
    </w:p>
    <w:p>
      <w:pPr>
        <w:spacing w:before="0" w:after="100" w:line="259" w:lineRule="auto"/>
        <w:jc w:val="left"/>
      </w:pPr>
      <w:r>
        <w:rPr>
          <w:rFonts w:ascii="Arial" w:hAnsi="Arial" w:eastAsia="Arial"/>
          <w:b w:val="0"/>
          <w:color w:val="000000"/>
          <w:sz w:val="22"/>
        </w:rPr>
        <w:t>Create 3 simple comic ideas for this type of comic: [INSERT COMIC TYPE].</w:t>
      </w:r>
    </w:p>
    <w:p>
      <w:pPr>
        <w:spacing w:before="0" w:after="100" w:line="259" w:lineRule="auto"/>
        <w:jc w:val="left"/>
      </w:pPr>
      <w:r>
        <w:rPr>
          <w:rFonts w:ascii="Arial" w:hAnsi="Arial" w:eastAsia="Arial"/>
          <w:b w:val="0"/>
          <w:color w:val="000000"/>
          <w:sz w:val="22"/>
        </w:rPr>
        <w:t>Each idea should include:</w:t>
      </w:r>
    </w:p>
    <w:p>
      <w:pPr>
        <w:spacing w:before="0" w:after="100" w:line="259" w:lineRule="auto"/>
        <w:jc w:val="left"/>
      </w:pPr>
      <w:r>
        <w:rPr>
          <w:rFonts w:ascii="Arial" w:hAnsi="Arial" w:eastAsia="Arial"/>
          <w:b w:val="0"/>
          <w:color w:val="000000"/>
          <w:sz w:val="22"/>
        </w:rPr>
        <w:t>1. Main character</w:t>
      </w:r>
    </w:p>
    <w:p>
      <w:pPr>
        <w:spacing w:before="0" w:after="100" w:line="259" w:lineRule="auto"/>
        <w:jc w:val="left"/>
      </w:pPr>
      <w:r>
        <w:rPr>
          <w:rFonts w:ascii="Arial" w:hAnsi="Arial" w:eastAsia="Arial"/>
          <w:b w:val="0"/>
          <w:color w:val="000000"/>
          <w:sz w:val="22"/>
        </w:rPr>
        <w:t>2. Problem</w:t>
      </w:r>
    </w:p>
    <w:p>
      <w:pPr>
        <w:spacing w:before="0" w:after="100" w:line="259" w:lineRule="auto"/>
        <w:jc w:val="left"/>
      </w:pPr>
      <w:r>
        <w:rPr>
          <w:rFonts w:ascii="Arial" w:hAnsi="Arial" w:eastAsia="Arial"/>
          <w:b w:val="0"/>
          <w:color w:val="000000"/>
          <w:sz w:val="22"/>
        </w:rPr>
        <w:t>3. Villain or obstacle</w:t>
      </w:r>
    </w:p>
    <w:p>
      <w:pPr>
        <w:spacing w:before="0" w:after="100" w:line="259" w:lineRule="auto"/>
        <w:jc w:val="left"/>
      </w:pPr>
      <w:r>
        <w:rPr>
          <w:rFonts w:ascii="Arial" w:hAnsi="Arial" w:eastAsia="Arial"/>
          <w:b w:val="0"/>
          <w:color w:val="000000"/>
          <w:sz w:val="22"/>
        </w:rPr>
        <w:t>4. Action moment</w:t>
      </w:r>
    </w:p>
    <w:p>
      <w:pPr>
        <w:spacing w:before="0" w:after="100" w:line="259" w:lineRule="auto"/>
        <w:jc w:val="left"/>
      </w:pPr>
      <w:r>
        <w:rPr>
          <w:rFonts w:ascii="Arial" w:hAnsi="Arial" w:eastAsia="Arial"/>
          <w:b w:val="0"/>
          <w:color w:val="000000"/>
          <w:sz w:val="22"/>
        </w:rPr>
        <w:t>5. Funny or exciting ending</w:t>
      </w:r>
    </w:p>
    <w:p>
      <w:pPr>
        <w:spacing w:before="0" w:after="100" w:line="259" w:lineRule="auto"/>
        <w:jc w:val="left"/>
      </w:pPr>
      <w:r>
        <w:rPr>
          <w:rFonts w:ascii="Arial" w:hAnsi="Arial" w:eastAsia="Arial"/>
          <w:b w:val="0"/>
          <w:color w:val="000000"/>
          <w:sz w:val="22"/>
        </w:rPr>
        <w:t>Keep each idea very short.</w:t>
      </w:r>
    </w:p>
    <w:p>
      <w:pPr>
        <w:spacing w:before="200" w:after="60" w:line="259" w:lineRule="auto"/>
        <w:jc w:val="left"/>
      </w:pPr>
      <w:r>
        <w:rPr>
          <w:rFonts w:ascii="Arial" w:hAnsi="Arial" w:eastAsia="Arial"/>
          <w:b/>
          <w:color w:val="051E4B"/>
          <w:sz w:val="25"/>
        </w:rPr>
        <w:t>STEP 3  Create the Main Character  (5 Minutes)</w:t>
      </w:r>
    </w:p>
    <w:p>
      <w:pPr>
        <w:spacing w:before="200" w:after="60" w:line="259" w:lineRule="auto"/>
        <w:jc w:val="left"/>
      </w:pPr>
      <w:r>
        <w:rPr>
          <w:rFonts w:ascii="Arial" w:hAnsi="Arial" w:eastAsia="Arial"/>
          <w:b/>
          <w:color w:val="051E4B"/>
          <w:sz w:val="25"/>
        </w:rPr>
        <w:t>Copy into ChatGPT:</w:t>
      </w:r>
    </w:p>
    <w:p>
      <w:pPr>
        <w:spacing w:before="0" w:after="100" w:line="259" w:lineRule="auto"/>
        <w:jc w:val="left"/>
      </w:pPr>
      <w:r>
        <w:rPr>
          <w:rFonts w:ascii="Arial" w:hAnsi="Arial" w:eastAsia="Arial"/>
          <w:b w:val="0"/>
          <w:color w:val="000000"/>
          <w:sz w:val="22"/>
        </w:rPr>
        <w:t>Create a simple main character for this comic idea:</w:t>
      </w:r>
    </w:p>
    <w:p>
      <w:pPr>
        <w:spacing w:before="200" w:after="60" w:line="259" w:lineRule="auto"/>
        <w:jc w:val="left"/>
      </w:pPr>
      <w:r>
        <w:rPr>
          <w:rFonts w:ascii="Arial" w:hAnsi="Arial" w:eastAsia="Arial"/>
          <w:b/>
          <w:color w:val="051E4B"/>
          <w:sz w:val="25"/>
        </w:rPr>
        <w:t>[PASTE THE CHOSEN IDEA]</w:t>
      </w:r>
    </w:p>
    <w:p>
      <w:pPr>
        <w:spacing w:before="0" w:after="100" w:line="259" w:lineRule="auto"/>
        <w:jc w:val="left"/>
      </w:pPr>
      <w:r>
        <w:rPr>
          <w:rFonts w:ascii="Arial" w:hAnsi="Arial" w:eastAsia="Arial"/>
          <w:b w:val="0"/>
          <w:color w:val="000000"/>
          <w:sz w:val="22"/>
        </w:rPr>
        <w:t>Give me:</w:t>
      </w:r>
    </w:p>
    <w:p>
      <w:pPr>
        <w:spacing w:before="0" w:after="100" w:line="259" w:lineRule="auto"/>
        <w:jc w:val="left"/>
      </w:pPr>
      <w:r>
        <w:rPr>
          <w:rFonts w:ascii="Arial" w:hAnsi="Arial" w:eastAsia="Arial"/>
          <w:b w:val="0"/>
          <w:color w:val="000000"/>
          <w:sz w:val="22"/>
        </w:rPr>
        <w:t>1. Character name</w:t>
      </w:r>
    </w:p>
    <w:p>
      <w:pPr>
        <w:spacing w:before="0" w:after="100" w:line="259" w:lineRule="auto"/>
        <w:jc w:val="left"/>
      </w:pPr>
      <w:r>
        <w:rPr>
          <w:rFonts w:ascii="Arial" w:hAnsi="Arial" w:eastAsia="Arial"/>
          <w:b w:val="0"/>
          <w:color w:val="000000"/>
          <w:sz w:val="22"/>
        </w:rPr>
        <w:t>2. What they look like</w:t>
      </w:r>
    </w:p>
    <w:p>
      <w:pPr>
        <w:spacing w:before="0" w:after="100" w:line="259" w:lineRule="auto"/>
        <w:jc w:val="left"/>
      </w:pPr>
      <w:r>
        <w:rPr>
          <w:rFonts w:ascii="Arial" w:hAnsi="Arial" w:eastAsia="Arial"/>
          <w:b w:val="0"/>
          <w:color w:val="000000"/>
          <w:sz w:val="22"/>
        </w:rPr>
        <w:t>3. One special skill or power</w:t>
      </w:r>
    </w:p>
    <w:p>
      <w:pPr>
        <w:spacing w:before="0" w:after="100" w:line="259" w:lineRule="auto"/>
        <w:jc w:val="left"/>
      </w:pPr>
      <w:r>
        <w:rPr>
          <w:rFonts w:ascii="Arial" w:hAnsi="Arial" w:eastAsia="Arial"/>
          <w:b w:val="0"/>
          <w:color w:val="000000"/>
          <w:sz w:val="22"/>
        </w:rPr>
        <w:t>4. One weakness</w:t>
      </w:r>
    </w:p>
    <w:p>
      <w:pPr>
        <w:spacing w:before="0" w:after="100" w:line="259" w:lineRule="auto"/>
        <w:jc w:val="left"/>
      </w:pPr>
      <w:r>
        <w:rPr>
          <w:rFonts w:ascii="Arial" w:hAnsi="Arial" w:eastAsia="Arial"/>
          <w:b w:val="0"/>
          <w:color w:val="000000"/>
          <w:sz w:val="22"/>
        </w:rPr>
        <w:t>5. One funny personality trait</w:t>
      </w:r>
    </w:p>
    <w:p>
      <w:pPr>
        <w:spacing w:before="0" w:after="100" w:line="259" w:lineRule="auto"/>
        <w:jc w:val="left"/>
      </w:pPr>
      <w:r>
        <w:rPr>
          <w:rFonts w:ascii="Arial" w:hAnsi="Arial" w:eastAsia="Arial"/>
          <w:b w:val="0"/>
          <w:color w:val="000000"/>
          <w:sz w:val="22"/>
        </w:rPr>
        <w:t>Make it simple and visual.</w:t>
      </w:r>
    </w:p>
    <w:p>
      <w:pPr>
        <w:spacing w:before="200" w:after="60" w:line="259" w:lineRule="auto"/>
        <w:jc w:val="left"/>
      </w:pPr>
      <w:r>
        <w:rPr>
          <w:rFonts w:ascii="Arial" w:hAnsi="Arial" w:eastAsia="Arial"/>
          <w:b/>
          <w:color w:val="051E4B"/>
          <w:sz w:val="25"/>
        </w:rPr>
        <w:t>STEP 4  Create the 4-Panel Comic Story  (7 Minutes)</w:t>
      </w:r>
    </w:p>
    <w:p>
      <w:pPr>
        <w:spacing w:before="200" w:after="60" w:line="259" w:lineRule="auto"/>
        <w:jc w:val="left"/>
      </w:pPr>
      <w:r>
        <w:rPr>
          <w:rFonts w:ascii="Arial" w:hAnsi="Arial" w:eastAsia="Arial"/>
          <w:b/>
          <w:color w:val="051E4B"/>
          <w:sz w:val="25"/>
        </w:rPr>
        <w:t>Copy into ChatGPT:</w:t>
      </w:r>
    </w:p>
    <w:p>
      <w:pPr>
        <w:spacing w:before="0" w:after="100" w:line="259" w:lineRule="auto"/>
        <w:jc w:val="left"/>
      </w:pPr>
      <w:r>
        <w:rPr>
          <w:rFonts w:ascii="Arial" w:hAnsi="Arial" w:eastAsia="Arial"/>
          <w:b w:val="0"/>
          <w:color w:val="000000"/>
          <w:sz w:val="22"/>
        </w:rPr>
        <w:t>Turn this idea into a 4-panel comic strip.</w:t>
      </w:r>
    </w:p>
    <w:p>
      <w:pPr>
        <w:spacing w:before="0" w:after="100" w:line="259" w:lineRule="auto"/>
        <w:jc w:val="left"/>
      </w:pPr>
      <w:r>
        <w:rPr>
          <w:rFonts w:ascii="Arial" w:hAnsi="Arial" w:eastAsia="Arial"/>
          <w:b w:val="0"/>
          <w:color w:val="000000"/>
          <w:sz w:val="22"/>
        </w:rPr>
        <w:t>Comic idea: [PASTE IDEA]</w:t>
      </w:r>
    </w:p>
    <w:p>
      <w:pPr>
        <w:spacing w:before="0" w:after="100" w:line="259" w:lineRule="auto"/>
        <w:jc w:val="left"/>
      </w:pPr>
      <w:r>
        <w:rPr>
          <w:rFonts w:ascii="Arial" w:hAnsi="Arial" w:eastAsia="Arial"/>
          <w:b w:val="0"/>
          <w:color w:val="000000"/>
          <w:sz w:val="22"/>
        </w:rPr>
        <w:t>Main character: [PASTE CHARACTER]</w:t>
      </w:r>
    </w:p>
    <w:p>
      <w:pPr>
        <w:spacing w:before="0" w:after="100" w:line="259" w:lineRule="auto"/>
        <w:jc w:val="left"/>
      </w:pPr>
      <w:r>
        <w:rPr>
          <w:rFonts w:ascii="Arial" w:hAnsi="Arial" w:eastAsia="Arial"/>
          <w:b w:val="0"/>
          <w:color w:val="000000"/>
          <w:sz w:val="22"/>
        </w:rPr>
        <w:t>Use this format:</w:t>
      </w:r>
    </w:p>
    <w:p>
      <w:pPr>
        <w:spacing w:before="0" w:after="100" w:line="259" w:lineRule="auto"/>
        <w:jc w:val="left"/>
      </w:pPr>
      <w:r>
        <w:rPr>
          <w:rFonts w:ascii="Arial" w:hAnsi="Arial" w:eastAsia="Arial"/>
          <w:b w:val="0"/>
          <w:color w:val="000000"/>
          <w:sz w:val="22"/>
        </w:rPr>
        <w:t>Panel 1: Introduce the character and setting.</w:t>
      </w:r>
    </w:p>
    <w:p>
      <w:pPr>
        <w:spacing w:before="0" w:after="100" w:line="259" w:lineRule="auto"/>
        <w:jc w:val="left"/>
      </w:pPr>
      <w:r>
        <w:rPr>
          <w:rFonts w:ascii="Arial" w:hAnsi="Arial" w:eastAsia="Arial"/>
          <w:b w:val="0"/>
          <w:color w:val="000000"/>
          <w:sz w:val="22"/>
        </w:rPr>
        <w:t>Panel 2: Show the problem.</w:t>
      </w:r>
    </w:p>
    <w:p>
      <w:pPr>
        <w:spacing w:before="0" w:after="100" w:line="259" w:lineRule="auto"/>
        <w:jc w:val="left"/>
      </w:pPr>
      <w:r>
        <w:rPr>
          <w:rFonts w:ascii="Arial" w:hAnsi="Arial" w:eastAsia="Arial"/>
          <w:b w:val="0"/>
          <w:color w:val="000000"/>
          <w:sz w:val="22"/>
        </w:rPr>
        <w:t>Panel 3: Show the big action moment.</w:t>
      </w:r>
    </w:p>
    <w:p>
      <w:pPr>
        <w:spacing w:before="0" w:after="100" w:line="259" w:lineRule="auto"/>
        <w:jc w:val="left"/>
      </w:pPr>
      <w:r>
        <w:rPr>
          <w:rFonts w:ascii="Arial" w:hAnsi="Arial" w:eastAsia="Arial"/>
          <w:b w:val="0"/>
          <w:color w:val="000000"/>
          <w:sz w:val="22"/>
        </w:rPr>
        <w:t>Panel 4: Show the funny or exciting ending.</w:t>
      </w:r>
    </w:p>
    <w:p>
      <w:pPr>
        <w:spacing w:before="0" w:after="100" w:line="259" w:lineRule="auto"/>
        <w:jc w:val="left"/>
      </w:pPr>
      <w:r>
        <w:rPr>
          <w:rFonts w:ascii="Arial" w:hAnsi="Arial" w:eastAsia="Arial"/>
          <w:b w:val="0"/>
          <w:color w:val="000000"/>
          <w:sz w:val="22"/>
        </w:rPr>
        <w:t>For each panel include:</w:t>
      </w:r>
    </w:p>
    <w:p>
      <w:pPr>
        <w:spacing w:before="0" w:after="80" w:line="259" w:lineRule="auto"/>
        <w:ind w:left="173"/>
        <w:jc w:val="left"/>
      </w:pPr>
      <w:r>
        <w:rPr>
          <w:rFonts w:ascii="Arial" w:hAnsi="Arial" w:eastAsia="Arial"/>
          <w:b w:val="0"/>
          <w:color w:val="000000"/>
          <w:sz w:val="22"/>
        </w:rPr>
        <w:t>• Picture description</w:t>
      </w:r>
    </w:p>
    <w:p>
      <w:pPr>
        <w:spacing w:before="0" w:after="80" w:line="259" w:lineRule="auto"/>
        <w:ind w:left="173"/>
        <w:jc w:val="left"/>
      </w:pPr>
      <w:r>
        <w:rPr>
          <w:rFonts w:ascii="Arial" w:hAnsi="Arial" w:eastAsia="Arial"/>
          <w:b w:val="0"/>
          <w:color w:val="000000"/>
          <w:sz w:val="22"/>
        </w:rPr>
        <w:t>• Character dialogue</w:t>
      </w:r>
    </w:p>
    <w:p>
      <w:pPr>
        <w:spacing w:before="0" w:after="80" w:line="259" w:lineRule="auto"/>
        <w:ind w:left="173"/>
        <w:jc w:val="left"/>
      </w:pPr>
      <w:r>
        <w:rPr>
          <w:rFonts w:ascii="Arial" w:hAnsi="Arial" w:eastAsia="Arial"/>
          <w:b w:val="0"/>
          <w:color w:val="000000"/>
          <w:sz w:val="22"/>
        </w:rPr>
        <w:t>• Narration box if needed</w:t>
      </w:r>
    </w:p>
    <w:p>
      <w:pPr>
        <w:spacing w:before="0" w:after="100" w:line="259" w:lineRule="auto"/>
        <w:jc w:val="left"/>
      </w:pPr>
      <w:r>
        <w:rPr>
          <w:rFonts w:ascii="Arial" w:hAnsi="Arial" w:eastAsia="Arial"/>
          <w:b w:val="0"/>
          <w:color w:val="000000"/>
          <w:sz w:val="22"/>
        </w:rPr>
        <w:t>Keep the dialogue short and kid-friendly.</w:t>
      </w:r>
    </w:p>
    <w:p>
      <w:pPr>
        <w:spacing w:before="0" w:after="100" w:line="259" w:lineRule="auto"/>
        <w:jc w:val="left"/>
      </w:pPr>
      <w:r>
        <w:rPr>
          <w:rFonts w:ascii="Arial" w:hAnsi="Arial" w:eastAsia="Arial"/>
          <w:b w:val="0"/>
          <w:color w:val="000000"/>
          <w:sz w:val="22"/>
        </w:rPr>
        <w:t>Make it exciting and visual.</w:t>
      </w:r>
    </w:p>
    <w:p>
      <w:pPr>
        <w:spacing w:before="200" w:after="60" w:line="259" w:lineRule="auto"/>
        <w:jc w:val="left"/>
      </w:pPr>
      <w:r>
        <w:rPr>
          <w:rFonts w:ascii="Arial" w:hAnsi="Arial" w:eastAsia="Arial"/>
          <w:b/>
          <w:color w:val="051E4B"/>
          <w:sz w:val="25"/>
        </w:rPr>
        <w:t>STEP 5  Improve the Dialogue  (5 Minutes)</w:t>
      </w:r>
    </w:p>
    <w:p>
      <w:pPr>
        <w:spacing w:before="0" w:after="100" w:line="259" w:lineRule="auto"/>
        <w:jc w:val="left"/>
      </w:pPr>
      <w:r>
        <w:rPr>
          <w:rFonts w:ascii="Arial" w:hAnsi="Arial" w:eastAsia="Arial"/>
          <w:b w:val="0"/>
          <w:color w:val="000000"/>
          <w:sz w:val="22"/>
        </w:rPr>
        <w:t>Goal: You already created your comic story in Step 4. Now you will make the dialogue shorter, funnier, and more exciting.</w:t>
      </w:r>
    </w:p>
    <w:p>
      <w:pPr>
        <w:spacing w:before="0" w:after="100" w:line="259" w:lineRule="auto"/>
        <w:jc w:val="left"/>
      </w:pPr>
      <w:r>
        <w:rPr>
          <w:rFonts w:ascii="Arial" w:hAnsi="Arial" w:eastAsia="Arial"/>
          <w:b w:val="0"/>
          <w:color w:val="000000"/>
          <w:sz w:val="22"/>
        </w:rPr>
        <w:t>Exactly what to copy: Go back to the comic created in Step 4. Copy all four panels, including picture descriptions, dialogue, and narration boxes.</w:t>
      </w:r>
    </w:p>
    <w:p>
      <w:pPr>
        <w:spacing w:before="200" w:after="60" w:line="259" w:lineRule="auto"/>
        <w:jc w:val="left"/>
      </w:pPr>
      <w:r>
        <w:rPr>
          <w:rFonts w:ascii="Arial" w:hAnsi="Arial" w:eastAsia="Arial"/>
          <w:b/>
          <w:color w:val="051E4B"/>
          <w:sz w:val="25"/>
        </w:rPr>
        <w:t>Copy into ChatGPT:</w:t>
      </w:r>
    </w:p>
    <w:p>
      <w:pPr>
        <w:spacing w:before="0" w:after="100" w:line="259" w:lineRule="auto"/>
        <w:jc w:val="left"/>
      </w:pPr>
      <w:r>
        <w:rPr>
          <w:rFonts w:ascii="Arial" w:hAnsi="Arial" w:eastAsia="Arial"/>
          <w:b w:val="0"/>
          <w:color w:val="000000"/>
          <w:sz w:val="22"/>
        </w:rPr>
        <w:t>Improve the dialogue in this 4-panel comic.</w:t>
      </w:r>
    </w:p>
    <w:p>
      <w:pPr>
        <w:spacing w:before="0" w:after="100" w:line="259" w:lineRule="auto"/>
        <w:jc w:val="left"/>
      </w:pPr>
      <w:r>
        <w:rPr>
          <w:rFonts w:ascii="Arial" w:hAnsi="Arial" w:eastAsia="Arial"/>
          <w:b w:val="0"/>
          <w:color w:val="000000"/>
          <w:sz w:val="22"/>
        </w:rPr>
        <w:t>Rules:</w:t>
      </w:r>
    </w:p>
    <w:p>
      <w:pPr>
        <w:spacing w:before="0" w:after="80" w:line="259" w:lineRule="auto"/>
        <w:ind w:left="173"/>
        <w:jc w:val="left"/>
      </w:pPr>
      <w:r>
        <w:rPr>
          <w:rFonts w:ascii="Arial" w:hAnsi="Arial" w:eastAsia="Arial"/>
          <w:b w:val="0"/>
          <w:color w:val="000000"/>
          <w:sz w:val="22"/>
        </w:rPr>
        <w:t>• Keep each speech bubble under 10 words.</w:t>
      </w:r>
    </w:p>
    <w:p>
      <w:pPr>
        <w:spacing w:before="0" w:after="80" w:line="259" w:lineRule="auto"/>
        <w:ind w:left="173"/>
        <w:jc w:val="left"/>
      </w:pPr>
      <w:r>
        <w:rPr>
          <w:rFonts w:ascii="Arial" w:hAnsi="Arial" w:eastAsia="Arial"/>
          <w:b w:val="0"/>
          <w:color w:val="000000"/>
          <w:sz w:val="22"/>
        </w:rPr>
        <w:t>• Make it funny, exciting, or dramatic.</w:t>
      </w:r>
    </w:p>
    <w:p>
      <w:pPr>
        <w:spacing w:before="0" w:after="80" w:line="259" w:lineRule="auto"/>
        <w:ind w:left="173"/>
        <w:jc w:val="left"/>
      </w:pPr>
      <w:r>
        <w:rPr>
          <w:rFonts w:ascii="Arial" w:hAnsi="Arial" w:eastAsia="Arial"/>
          <w:b w:val="0"/>
          <w:color w:val="000000"/>
          <w:sz w:val="22"/>
        </w:rPr>
        <w:t>• Use simple words for ages 10-12.</w:t>
      </w:r>
    </w:p>
    <w:p>
      <w:pPr>
        <w:spacing w:before="0" w:after="80" w:line="259" w:lineRule="auto"/>
        <w:ind w:left="173"/>
        <w:jc w:val="left"/>
      </w:pPr>
      <w:r>
        <w:rPr>
          <w:rFonts w:ascii="Arial" w:hAnsi="Arial" w:eastAsia="Arial"/>
          <w:b w:val="0"/>
          <w:color w:val="000000"/>
          <w:sz w:val="22"/>
        </w:rPr>
        <w:t>• Do not change the story too much.</w:t>
      </w:r>
    </w:p>
    <w:p>
      <w:pPr>
        <w:spacing w:before="0" w:after="100" w:line="259" w:lineRule="auto"/>
        <w:jc w:val="left"/>
      </w:pPr>
      <w:r>
        <w:rPr>
          <w:rFonts w:ascii="Arial" w:hAnsi="Arial" w:eastAsia="Arial"/>
          <w:b w:val="0"/>
          <w:color w:val="000000"/>
          <w:sz w:val="22"/>
        </w:rPr>
        <w:t>Here is the comic script:</w:t>
      </w:r>
    </w:p>
    <w:p>
      <w:pPr>
        <w:spacing w:before="200" w:after="60" w:line="259" w:lineRule="auto"/>
        <w:jc w:val="left"/>
      </w:pPr>
      <w:r>
        <w:rPr>
          <w:rFonts w:ascii="Arial" w:hAnsi="Arial" w:eastAsia="Arial"/>
          <w:b/>
          <w:color w:val="051E4B"/>
          <w:sz w:val="25"/>
        </w:rPr>
        <w:t>[PASTE THE ENTIRE 4-PANEL COMIC SCRIPT HERE]</w:t>
      </w:r>
    </w:p>
    <w:p>
      <w:pPr>
        <w:spacing w:before="200" w:after="60" w:line="259" w:lineRule="auto"/>
        <w:jc w:val="left"/>
      </w:pPr>
      <w:r>
        <w:rPr>
          <w:rFonts w:ascii="Arial" w:hAnsi="Arial" w:eastAsia="Arial"/>
          <w:b/>
          <w:color w:val="051E4B"/>
          <w:sz w:val="25"/>
        </w:rPr>
        <w:t>STEP 6  Create the Finished Comic Images  (15 Minutes)</w:t>
      </w:r>
    </w:p>
    <w:p>
      <w:pPr>
        <w:spacing w:before="0" w:after="100" w:line="259" w:lineRule="auto"/>
        <w:jc w:val="left"/>
      </w:pPr>
      <w:r>
        <w:rPr>
          <w:rFonts w:ascii="Arial" w:hAnsi="Arial" w:eastAsia="Arial"/>
          <w:b w:val="0"/>
          <w:color w:val="000000"/>
          <w:sz w:val="22"/>
        </w:rPr>
        <w:t>You will now create the actual comic. You do not need Word or Google Docs. ChatGPT can create the finished comic directly.</w:t>
      </w:r>
    </w:p>
    <w:p>
      <w:pPr>
        <w:spacing w:before="0" w:after="100" w:line="259" w:lineRule="auto"/>
        <w:jc w:val="left"/>
      </w:pPr>
      <w:r>
        <w:rPr>
          <w:rFonts w:ascii="Arial" w:hAnsi="Arial" w:eastAsia="Arial"/>
          <w:b w:val="0"/>
          <w:color w:val="000000"/>
          <w:sz w:val="22"/>
        </w:rPr>
        <w:t>Part A - Create images for each panel. Go to your comic script, find the panel you want to turn into an image, copy only the picture description, paste it into the image request below, and repeat for all four panels.</w:t>
      </w:r>
    </w:p>
    <w:p>
      <w:pPr>
        <w:spacing w:before="200" w:after="60" w:line="259" w:lineRule="auto"/>
        <w:jc w:val="left"/>
      </w:pPr>
      <w:r>
        <w:rPr>
          <w:rFonts w:ascii="Arial" w:hAnsi="Arial" w:eastAsia="Arial"/>
          <w:b/>
          <w:color w:val="051E4B"/>
          <w:sz w:val="25"/>
        </w:rPr>
        <w:t>Copy into ChatGPT:</w:t>
      </w:r>
    </w:p>
    <w:p>
      <w:pPr>
        <w:spacing w:before="0" w:after="100" w:line="259" w:lineRule="auto"/>
        <w:jc w:val="left"/>
      </w:pPr>
      <w:r>
        <w:rPr>
          <w:rFonts w:ascii="Arial" w:hAnsi="Arial" w:eastAsia="Arial"/>
          <w:b w:val="0"/>
          <w:color w:val="000000"/>
          <w:sz w:val="22"/>
        </w:rPr>
        <w:t>Create a colorful comic book image of this scene.</w:t>
      </w:r>
    </w:p>
    <w:p>
      <w:pPr>
        <w:spacing w:before="0" w:after="100" w:line="259" w:lineRule="auto"/>
        <w:jc w:val="left"/>
      </w:pPr>
      <w:r>
        <w:rPr>
          <w:rFonts w:ascii="Arial" w:hAnsi="Arial" w:eastAsia="Arial"/>
          <w:b w:val="0"/>
          <w:color w:val="000000"/>
          <w:sz w:val="22"/>
        </w:rPr>
        <w:t>Style:</w:t>
      </w:r>
    </w:p>
    <w:p>
      <w:pPr>
        <w:spacing w:before="0" w:after="80" w:line="259" w:lineRule="auto"/>
        <w:ind w:left="173"/>
        <w:jc w:val="left"/>
      </w:pPr>
      <w:r>
        <w:rPr>
          <w:rFonts w:ascii="Arial" w:hAnsi="Arial" w:eastAsia="Arial"/>
          <w:b w:val="0"/>
          <w:color w:val="000000"/>
          <w:sz w:val="22"/>
        </w:rPr>
        <w:t>• Modern comic book</w:t>
      </w:r>
    </w:p>
    <w:p>
      <w:pPr>
        <w:spacing w:before="0" w:after="80" w:line="259" w:lineRule="auto"/>
        <w:ind w:left="173"/>
        <w:jc w:val="left"/>
      </w:pPr>
      <w:r>
        <w:rPr>
          <w:rFonts w:ascii="Arial" w:hAnsi="Arial" w:eastAsia="Arial"/>
          <w:b w:val="0"/>
          <w:color w:val="000000"/>
          <w:sz w:val="22"/>
        </w:rPr>
        <w:t>• Bright colors</w:t>
      </w:r>
    </w:p>
    <w:p>
      <w:pPr>
        <w:spacing w:before="0" w:after="80" w:line="259" w:lineRule="auto"/>
        <w:ind w:left="173"/>
        <w:jc w:val="left"/>
      </w:pPr>
      <w:r>
        <w:rPr>
          <w:rFonts w:ascii="Arial" w:hAnsi="Arial" w:eastAsia="Arial"/>
          <w:b w:val="0"/>
          <w:color w:val="000000"/>
          <w:sz w:val="22"/>
        </w:rPr>
        <w:t>• Action style</w:t>
      </w:r>
    </w:p>
    <w:p>
      <w:pPr>
        <w:spacing w:before="0" w:after="80" w:line="259" w:lineRule="auto"/>
        <w:ind w:left="173"/>
        <w:jc w:val="left"/>
      </w:pPr>
      <w:r>
        <w:rPr>
          <w:rFonts w:ascii="Arial" w:hAnsi="Arial" w:eastAsia="Arial"/>
          <w:b w:val="0"/>
          <w:color w:val="000000"/>
          <w:sz w:val="22"/>
        </w:rPr>
        <w:t>• Kid-friendly</w:t>
      </w:r>
    </w:p>
    <w:p>
      <w:pPr>
        <w:spacing w:before="0" w:after="80" w:line="259" w:lineRule="auto"/>
        <w:ind w:left="173"/>
        <w:jc w:val="left"/>
      </w:pPr>
      <w:r>
        <w:rPr>
          <w:rFonts w:ascii="Arial" w:hAnsi="Arial" w:eastAsia="Arial"/>
          <w:b w:val="0"/>
          <w:color w:val="000000"/>
          <w:sz w:val="22"/>
        </w:rPr>
        <w:t>• Ages 10-12</w:t>
      </w:r>
    </w:p>
    <w:p>
      <w:pPr>
        <w:spacing w:before="0" w:after="100" w:line="259" w:lineRule="auto"/>
        <w:jc w:val="left"/>
      </w:pPr>
      <w:r>
        <w:rPr>
          <w:rFonts w:ascii="Arial" w:hAnsi="Arial" w:eastAsia="Arial"/>
          <w:b w:val="0"/>
          <w:color w:val="000000"/>
          <w:sz w:val="22"/>
        </w:rPr>
        <w:t>Scene: [PASTE PANEL PICTURE DESCRIPTION HERE]</w:t>
      </w:r>
    </w:p>
    <w:p>
      <w:pPr>
        <w:spacing w:before="0" w:after="100" w:line="259" w:lineRule="auto"/>
        <w:jc w:val="left"/>
      </w:pPr>
      <w:r>
        <w:rPr>
          <w:rFonts w:ascii="Arial" w:hAnsi="Arial" w:eastAsia="Arial"/>
          <w:b w:val="0"/>
          <w:color w:val="000000"/>
          <w:sz w:val="22"/>
        </w:rPr>
        <w:t>Do not add words or speech bubbles.</w:t>
      </w:r>
    </w:p>
    <w:p>
      <w:pPr>
        <w:spacing w:before="0" w:after="100" w:line="259" w:lineRule="auto"/>
        <w:jc w:val="left"/>
      </w:pPr>
      <w:r>
        <w:rPr>
          <w:rFonts w:ascii="Arial" w:hAnsi="Arial" w:eastAsia="Arial"/>
          <w:b w:val="0"/>
          <w:color w:val="000000"/>
          <w:sz w:val="22"/>
        </w:rPr>
        <w:t>Keep the same character design as the previous panel.</w:t>
      </w:r>
    </w:p>
    <w:p>
      <w:pPr>
        <w:spacing w:before="200" w:after="60" w:line="259" w:lineRule="auto"/>
        <w:jc w:val="left"/>
      </w:pPr>
      <w:r>
        <w:rPr>
          <w:rFonts w:ascii="Arial" w:hAnsi="Arial" w:eastAsia="Arial"/>
          <w:b/>
          <w:color w:val="051E4B"/>
          <w:sz w:val="25"/>
        </w:rPr>
        <w:t>PART B - CREATE THE FINISHED 4-PANEL COMIC</w:t>
      </w:r>
    </w:p>
    <w:p>
      <w:pPr>
        <w:spacing w:before="0" w:after="100" w:line="259" w:lineRule="auto"/>
        <w:jc w:val="left"/>
      </w:pPr>
      <w:r>
        <w:rPr>
          <w:rFonts w:ascii="Arial" w:hAnsi="Arial" w:eastAsia="Arial"/>
          <w:b w:val="0"/>
          <w:color w:val="000000"/>
          <w:sz w:val="22"/>
        </w:rPr>
        <w:t>After all four panel images are complete, tell ChatGPT to assemble the final comic.</w:t>
      </w:r>
    </w:p>
    <w:p>
      <w:pPr>
        <w:spacing w:before="200" w:after="60" w:line="259" w:lineRule="auto"/>
        <w:jc w:val="left"/>
      </w:pPr>
      <w:r>
        <w:rPr>
          <w:rFonts w:ascii="Arial" w:hAnsi="Arial" w:eastAsia="Arial"/>
          <w:b/>
          <w:color w:val="051E4B"/>
          <w:sz w:val="25"/>
        </w:rPr>
        <w:t>Copy into ChatGPT:</w:t>
      </w:r>
    </w:p>
    <w:p>
      <w:pPr>
        <w:spacing w:before="0" w:after="100" w:line="259" w:lineRule="auto"/>
        <w:jc w:val="left"/>
      </w:pPr>
      <w:r>
        <w:rPr>
          <w:rFonts w:ascii="Arial" w:hAnsi="Arial" w:eastAsia="Arial"/>
          <w:b w:val="0"/>
          <w:color w:val="000000"/>
          <w:sz w:val="22"/>
        </w:rPr>
        <w:t>Create a finished 4-panel comic page using the four comic panels we just created.</w:t>
      </w:r>
    </w:p>
    <w:p>
      <w:pPr>
        <w:spacing w:before="0" w:after="100" w:line="259" w:lineRule="auto"/>
        <w:jc w:val="left"/>
      </w:pPr>
      <w:r>
        <w:rPr>
          <w:rFonts w:ascii="Arial" w:hAnsi="Arial" w:eastAsia="Arial"/>
          <w:b w:val="0"/>
          <w:color w:val="000000"/>
          <w:sz w:val="22"/>
        </w:rPr>
        <w:t>Requirements:</w:t>
      </w:r>
    </w:p>
    <w:p>
      <w:pPr>
        <w:spacing w:before="0" w:after="80" w:line="259" w:lineRule="auto"/>
        <w:ind w:left="173"/>
        <w:jc w:val="left"/>
      </w:pPr>
      <w:r>
        <w:rPr>
          <w:rFonts w:ascii="Arial" w:hAnsi="Arial" w:eastAsia="Arial"/>
          <w:b w:val="0"/>
          <w:color w:val="000000"/>
          <w:sz w:val="22"/>
        </w:rPr>
        <w:t>• Arrange the panels like a real comic book</w:t>
      </w:r>
    </w:p>
    <w:p>
      <w:pPr>
        <w:spacing w:before="0" w:after="80" w:line="259" w:lineRule="auto"/>
        <w:ind w:left="173"/>
        <w:jc w:val="left"/>
      </w:pPr>
      <w:r>
        <w:rPr>
          <w:rFonts w:ascii="Arial" w:hAnsi="Arial" w:eastAsia="Arial"/>
          <w:b w:val="0"/>
          <w:color w:val="000000"/>
          <w:sz w:val="22"/>
        </w:rPr>
        <w:t>• Add the dialogue into speech bubbles</w:t>
      </w:r>
    </w:p>
    <w:p>
      <w:pPr>
        <w:spacing w:before="0" w:after="80" w:line="259" w:lineRule="auto"/>
        <w:ind w:left="173"/>
        <w:jc w:val="left"/>
      </w:pPr>
      <w:r>
        <w:rPr>
          <w:rFonts w:ascii="Arial" w:hAnsi="Arial" w:eastAsia="Arial"/>
          <w:b w:val="0"/>
          <w:color w:val="000000"/>
          <w:sz w:val="22"/>
        </w:rPr>
        <w:t>• Add narration boxes if needed</w:t>
      </w:r>
    </w:p>
    <w:p>
      <w:pPr>
        <w:spacing w:before="0" w:after="80" w:line="259" w:lineRule="auto"/>
        <w:ind w:left="173"/>
        <w:jc w:val="left"/>
      </w:pPr>
      <w:r>
        <w:rPr>
          <w:rFonts w:ascii="Arial" w:hAnsi="Arial" w:eastAsia="Arial"/>
          <w:b w:val="0"/>
          <w:color w:val="000000"/>
          <w:sz w:val="22"/>
        </w:rPr>
        <w:t>• Keep the same comic art style</w:t>
      </w:r>
    </w:p>
    <w:p>
      <w:pPr>
        <w:spacing w:before="0" w:after="80" w:line="259" w:lineRule="auto"/>
        <w:ind w:left="173"/>
        <w:jc w:val="left"/>
      </w:pPr>
      <w:r>
        <w:rPr>
          <w:rFonts w:ascii="Arial" w:hAnsi="Arial" w:eastAsia="Arial"/>
          <w:b w:val="0"/>
          <w:color w:val="000000"/>
          <w:sz w:val="22"/>
        </w:rPr>
        <w:t>• Make it colorful, exciting, and easy to read</w:t>
      </w:r>
    </w:p>
    <w:p>
      <w:pPr>
        <w:spacing w:before="0" w:after="80" w:line="259" w:lineRule="auto"/>
        <w:ind w:left="173"/>
        <w:jc w:val="left"/>
      </w:pPr>
      <w:r>
        <w:rPr>
          <w:rFonts w:ascii="Arial" w:hAnsi="Arial" w:eastAsia="Arial"/>
          <w:b w:val="0"/>
          <w:color w:val="000000"/>
          <w:sz w:val="22"/>
        </w:rPr>
        <w:t>• Make it look like a real printed comic page</w:t>
      </w:r>
    </w:p>
    <w:p>
      <w:pPr>
        <w:spacing w:before="200" w:after="60" w:line="259" w:lineRule="auto"/>
        <w:jc w:val="left"/>
      </w:pPr>
      <w:r>
        <w:rPr>
          <w:rFonts w:ascii="Arial" w:hAnsi="Arial" w:eastAsia="Arial"/>
          <w:b/>
          <w:color w:val="051E4B"/>
          <w:sz w:val="25"/>
        </w:rPr>
        <w:t>STEP 7  Create the Comic Title  (3 Minutes)</w:t>
      </w:r>
    </w:p>
    <w:p>
      <w:pPr>
        <w:spacing w:before="0" w:after="100" w:line="259" w:lineRule="auto"/>
        <w:jc w:val="left"/>
      </w:pPr>
      <w:r>
        <w:rPr>
          <w:rFonts w:ascii="Arial" w:hAnsi="Arial" w:eastAsia="Arial"/>
          <w:b w:val="0"/>
          <w:color w:val="000000"/>
          <w:sz w:val="22"/>
        </w:rPr>
        <w:t>Choose your favorite title. Then tell ChatGPT to put the title at the top of the comic in a cool comic-book style font.</w:t>
      </w:r>
    </w:p>
    <w:p>
      <w:pPr>
        <w:spacing w:before="200" w:after="60" w:line="259" w:lineRule="auto"/>
        <w:jc w:val="left"/>
      </w:pPr>
      <w:r>
        <w:rPr>
          <w:rFonts w:ascii="Arial" w:hAnsi="Arial" w:eastAsia="Arial"/>
          <w:b/>
          <w:color w:val="051E4B"/>
          <w:sz w:val="25"/>
        </w:rPr>
        <w:t>Copy into ChatGPT:</w:t>
      </w:r>
    </w:p>
    <w:p>
      <w:pPr>
        <w:spacing w:before="0" w:after="100" w:line="259" w:lineRule="auto"/>
        <w:jc w:val="left"/>
      </w:pPr>
      <w:r>
        <w:rPr>
          <w:rFonts w:ascii="Arial" w:hAnsi="Arial" w:eastAsia="Arial"/>
          <w:b w:val="0"/>
          <w:color w:val="000000"/>
          <w:sz w:val="22"/>
        </w:rPr>
        <w:t>Give me 10 short comic book titles for this 4-panel comic.</w:t>
      </w:r>
    </w:p>
    <w:p>
      <w:pPr>
        <w:spacing w:before="0" w:after="100" w:line="259" w:lineRule="auto"/>
        <w:jc w:val="left"/>
      </w:pPr>
      <w:r>
        <w:rPr>
          <w:rFonts w:ascii="Arial" w:hAnsi="Arial" w:eastAsia="Arial"/>
          <w:b w:val="0"/>
          <w:color w:val="000000"/>
          <w:sz w:val="22"/>
        </w:rPr>
        <w:t>Make them funny, exciting, and kid-friendly.</w:t>
      </w:r>
    </w:p>
    <w:p>
      <w:pPr>
        <w:spacing w:before="0" w:after="100" w:line="259" w:lineRule="auto"/>
        <w:jc w:val="left"/>
      </w:pPr>
      <w:r>
        <w:rPr>
          <w:rFonts w:ascii="Arial" w:hAnsi="Arial" w:eastAsia="Arial"/>
          <w:b w:val="0"/>
          <w:color w:val="000000"/>
          <w:sz w:val="22"/>
        </w:rPr>
        <w:t>Put this title at the top of the comic in a cool comic-book style font.</w:t>
      </w:r>
    </w:p>
    <w:p>
      <w:pPr>
        <w:spacing w:before="0" w:after="100" w:line="259" w:lineRule="auto"/>
        <w:jc w:val="left"/>
      </w:pPr>
      <w:r>
        <w:rPr>
          <w:rFonts w:ascii="Arial" w:hAnsi="Arial" w:eastAsia="Arial"/>
          <w:b w:val="0"/>
          <w:color w:val="000000"/>
          <w:sz w:val="22"/>
        </w:rPr>
        <w:t>Title: [PASTE TITLE HERE]</w:t>
      </w:r>
    </w:p>
    <w:p>
      <w:pPr>
        <w:spacing w:before="200" w:after="60" w:line="259" w:lineRule="auto"/>
        <w:jc w:val="left"/>
      </w:pPr>
      <w:r>
        <w:rPr>
          <w:rFonts w:ascii="Arial" w:hAnsi="Arial" w:eastAsia="Arial"/>
          <w:b/>
          <w:color w:val="051E4B"/>
          <w:sz w:val="25"/>
        </w:rPr>
        <w:t>FINISHED PRODUCT CHECKLIST</w:t>
      </w:r>
    </w:p>
    <w:p>
      <w:pPr>
        <w:spacing w:before="0" w:after="80" w:line="259" w:lineRule="auto"/>
        <w:ind w:left="173"/>
        <w:jc w:val="left"/>
      </w:pPr>
      <w:r>
        <w:rPr>
          <w:rFonts w:ascii="Arial" w:hAnsi="Arial" w:eastAsia="Arial"/>
          <w:b w:val="0"/>
          <w:color w:val="000000"/>
          <w:sz w:val="22"/>
        </w:rPr>
        <w:t>• Comic title</w:t>
      </w:r>
    </w:p>
    <w:p>
      <w:pPr>
        <w:spacing w:before="0" w:after="80" w:line="259" w:lineRule="auto"/>
        <w:ind w:left="173"/>
        <w:jc w:val="left"/>
      </w:pPr>
      <w:r>
        <w:rPr>
          <w:rFonts w:ascii="Arial" w:hAnsi="Arial" w:eastAsia="Arial"/>
          <w:b w:val="0"/>
          <w:color w:val="000000"/>
          <w:sz w:val="22"/>
        </w:rPr>
        <w:t>• Finished 4-panel comic page</w:t>
      </w:r>
    </w:p>
    <w:p>
      <w:pPr>
        <w:spacing w:before="0" w:after="80" w:line="259" w:lineRule="auto"/>
        <w:ind w:left="173"/>
        <w:jc w:val="left"/>
      </w:pPr>
      <w:r>
        <w:rPr>
          <w:rFonts w:ascii="Arial" w:hAnsi="Arial" w:eastAsia="Arial"/>
          <w:b w:val="0"/>
          <w:color w:val="000000"/>
          <w:sz w:val="22"/>
        </w:rPr>
        <w:t>• Main character</w:t>
      </w:r>
    </w:p>
    <w:p>
      <w:pPr>
        <w:spacing w:before="0" w:after="80" w:line="259" w:lineRule="auto"/>
        <w:ind w:left="173"/>
        <w:jc w:val="left"/>
      </w:pPr>
      <w:r>
        <w:rPr>
          <w:rFonts w:ascii="Arial" w:hAnsi="Arial" w:eastAsia="Arial"/>
          <w:b w:val="0"/>
          <w:color w:val="000000"/>
          <w:sz w:val="22"/>
        </w:rPr>
        <w:t>• Action scene</w:t>
      </w:r>
    </w:p>
    <w:p>
      <w:pPr>
        <w:spacing w:before="0" w:after="80" w:line="259" w:lineRule="auto"/>
        <w:ind w:left="173"/>
        <w:jc w:val="left"/>
      </w:pPr>
      <w:r>
        <w:rPr>
          <w:rFonts w:ascii="Arial" w:hAnsi="Arial" w:eastAsia="Arial"/>
          <w:b w:val="0"/>
          <w:color w:val="000000"/>
          <w:sz w:val="22"/>
        </w:rPr>
        <w:t>• Dialogue and speech bubbles</w:t>
      </w:r>
    </w:p>
    <w:p>
      <w:pPr>
        <w:spacing w:before="0" w:after="80" w:line="259" w:lineRule="auto"/>
        <w:ind w:left="173"/>
        <w:jc w:val="left"/>
      </w:pPr>
      <w:r>
        <w:rPr>
          <w:rFonts w:ascii="Arial" w:hAnsi="Arial" w:eastAsia="Arial"/>
          <w:b w:val="0"/>
          <w:color w:val="000000"/>
          <w:sz w:val="22"/>
        </w:rPr>
        <w:t>• Funny or exciting ending</w:t>
      </w:r>
    </w:p>
    <w:p>
      <w:pPr>
        <w:spacing w:before="200" w:after="60" w:line="259" w:lineRule="auto"/>
        <w:jc w:val="left"/>
      </w:pPr>
      <w:r>
        <w:rPr>
          <w:rFonts w:ascii="Arial" w:hAnsi="Arial" w:eastAsia="Arial"/>
          <w:b/>
          <w:color w:val="051E4B"/>
          <w:sz w:val="25"/>
        </w:rPr>
        <w:t>WHAT THE STUDENT LEARNED</w:t>
      </w:r>
    </w:p>
    <w:p>
      <w:pPr>
        <w:spacing w:before="0" w:after="80" w:line="259" w:lineRule="auto"/>
        <w:ind w:left="173"/>
        <w:jc w:val="left"/>
      </w:pPr>
      <w:r>
        <w:rPr>
          <w:rFonts w:ascii="Arial" w:hAnsi="Arial" w:eastAsia="Arial"/>
          <w:b w:val="0"/>
          <w:color w:val="000000"/>
          <w:sz w:val="22"/>
        </w:rPr>
        <w:t>• How to use AI prompts</w:t>
      </w:r>
    </w:p>
    <w:p>
      <w:pPr>
        <w:spacing w:before="0" w:after="80" w:line="259" w:lineRule="auto"/>
        <w:ind w:left="173"/>
        <w:jc w:val="left"/>
      </w:pPr>
      <w:r>
        <w:rPr>
          <w:rFonts w:ascii="Arial" w:hAnsi="Arial" w:eastAsia="Arial"/>
          <w:b w:val="0"/>
          <w:color w:val="000000"/>
          <w:sz w:val="22"/>
        </w:rPr>
        <w:t>• How to create characters</w:t>
      </w:r>
    </w:p>
    <w:p>
      <w:pPr>
        <w:spacing w:before="0" w:after="80" w:line="259" w:lineRule="auto"/>
        <w:ind w:left="173"/>
        <w:jc w:val="left"/>
      </w:pPr>
      <w:r>
        <w:rPr>
          <w:rFonts w:ascii="Arial" w:hAnsi="Arial" w:eastAsia="Arial"/>
          <w:b w:val="0"/>
          <w:color w:val="000000"/>
          <w:sz w:val="22"/>
        </w:rPr>
        <w:t>• How to structure a short story</w:t>
      </w:r>
    </w:p>
    <w:p>
      <w:pPr>
        <w:spacing w:before="0" w:after="80" w:line="259" w:lineRule="auto"/>
        <w:ind w:left="173"/>
        <w:jc w:val="left"/>
      </w:pPr>
      <w:r>
        <w:rPr>
          <w:rFonts w:ascii="Arial" w:hAnsi="Arial" w:eastAsia="Arial"/>
          <w:b w:val="0"/>
          <w:color w:val="000000"/>
          <w:sz w:val="22"/>
        </w:rPr>
        <w:t>• How to improve dialogue</w:t>
      </w:r>
    </w:p>
    <w:p>
      <w:pPr>
        <w:spacing w:before="0" w:after="80" w:line="259" w:lineRule="auto"/>
        <w:ind w:left="173"/>
        <w:jc w:val="left"/>
      </w:pPr>
      <w:r>
        <w:rPr>
          <w:rFonts w:ascii="Arial" w:hAnsi="Arial" w:eastAsia="Arial"/>
          <w:b w:val="0"/>
          <w:color w:val="000000"/>
          <w:sz w:val="22"/>
        </w:rPr>
        <w:t>• How to create AI images</w:t>
      </w:r>
    </w:p>
    <w:p>
      <w:pPr>
        <w:spacing w:before="0" w:after="80" w:line="259" w:lineRule="auto"/>
        <w:ind w:left="173"/>
        <w:jc w:val="left"/>
      </w:pPr>
      <w:r>
        <w:rPr>
          <w:rFonts w:ascii="Arial" w:hAnsi="Arial" w:eastAsia="Arial"/>
          <w:b w:val="0"/>
          <w:color w:val="000000"/>
          <w:sz w:val="22"/>
        </w:rPr>
        <w:t>• How to finish a complete creative project</w:t>
      </w:r>
    </w:p>
    <w:sectPr w:rsidR="00FC693F" w:rsidRPr="0006063C" w:rsidSect="00034616">
      <w:footerReference w:type="default" r:id="rId10"/>
      <w:pgSz w:w="12240" w:h="15840"/>
      <w:pgMar w:top="340" w:right="1077" w:bottom="708"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Arial" w:hAnsi="Arial" w:eastAsia="Arial"/>
        <w:b w:val="0"/>
        <w:color w:val="5A5A5A"/>
        <w:sz w:val="17"/>
      </w:rPr>
      <w:t>BridgeBuilders Learning   |   AI Adventure Lab</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